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1CBF0" w:themeColor="accent1" w:themeTint="33"/>
  <w:body>
    <w:p w14:paraId="0B659984" w14:textId="77777777" w:rsidR="001A6BC2" w:rsidRDefault="00EF543F" w:rsidP="00BC284B">
      <w:pPr>
        <w:pStyle w:val="Title"/>
        <w:jc w:val="center"/>
      </w:pPr>
      <w:r>
        <w:rPr>
          <w:noProof/>
        </w:rPr>
        <w:drawing>
          <wp:inline distT="0" distB="0" distL="0" distR="0" wp14:anchorId="309387AB" wp14:editId="1774D164">
            <wp:extent cx="2682240" cy="1123068"/>
            <wp:effectExtent l="0" t="0" r="381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9f2905-118f-4447-8c53-ba9297445cf8.png"/>
                    <pic:cNvPicPr/>
                  </pic:nvPicPr>
                  <pic:blipFill>
                    <a:blip r:embed="rId6"/>
                    <a:stretch>
                      <a:fillRect/>
                    </a:stretch>
                  </pic:blipFill>
                  <pic:spPr>
                    <a:xfrm>
                      <a:off x="0" y="0"/>
                      <a:ext cx="2692487" cy="1127358"/>
                    </a:xfrm>
                    <a:prstGeom prst="rect">
                      <a:avLst/>
                    </a:prstGeom>
                  </pic:spPr>
                </pic:pic>
              </a:graphicData>
            </a:graphic>
          </wp:inline>
        </w:drawing>
      </w:r>
    </w:p>
    <w:p w14:paraId="53BF1FA3" w14:textId="77777777" w:rsidR="001A6BC2" w:rsidRPr="00AF40B7" w:rsidRDefault="00EF543F" w:rsidP="00BB4645">
      <w:pPr>
        <w:pStyle w:val="Heading1"/>
        <w:jc w:val="center"/>
        <w:rPr>
          <w:color w:val="auto"/>
          <w:sz w:val="32"/>
          <w:szCs w:val="32"/>
        </w:rPr>
      </w:pPr>
      <w:r w:rsidRPr="00AF40B7">
        <w:rPr>
          <w:color w:val="auto"/>
          <w:sz w:val="32"/>
          <w:szCs w:val="32"/>
        </w:rPr>
        <w:t>Being Heard: Counselling Service Update</w:t>
      </w:r>
    </w:p>
    <w:p w14:paraId="662DA361" w14:textId="2666B9E3" w:rsidR="001A6BC2" w:rsidRDefault="00EF543F" w:rsidP="00BB4645">
      <w:pPr>
        <w:jc w:val="center"/>
        <w:rPr>
          <w:sz w:val="28"/>
          <w:szCs w:val="28"/>
        </w:rPr>
      </w:pPr>
      <w:r w:rsidRPr="00BB4645">
        <w:rPr>
          <w:sz w:val="28"/>
          <w:szCs w:val="28"/>
        </w:rPr>
        <w:t xml:space="preserve">Quarter 1 | </w:t>
      </w:r>
      <w:r w:rsidR="00614EB5">
        <w:rPr>
          <w:sz w:val="28"/>
          <w:szCs w:val="28"/>
        </w:rPr>
        <w:t>April</w:t>
      </w:r>
      <w:r w:rsidRPr="00BB4645">
        <w:rPr>
          <w:sz w:val="28"/>
          <w:szCs w:val="28"/>
        </w:rPr>
        <w:t xml:space="preserve"> – </w:t>
      </w:r>
      <w:r w:rsidR="00614EB5">
        <w:rPr>
          <w:sz w:val="28"/>
          <w:szCs w:val="28"/>
        </w:rPr>
        <w:t>June</w:t>
      </w:r>
      <w:r w:rsidRPr="00BB4645">
        <w:rPr>
          <w:sz w:val="28"/>
          <w:szCs w:val="28"/>
        </w:rPr>
        <w:t xml:space="preserve"> 2025</w:t>
      </w:r>
    </w:p>
    <w:p w14:paraId="52C3E8DF" w14:textId="77777777" w:rsidR="001C2356" w:rsidRPr="00BB4645" w:rsidRDefault="001C2356" w:rsidP="00311FA0">
      <w:pPr>
        <w:pStyle w:val="Title"/>
      </w:pPr>
    </w:p>
    <w:p w14:paraId="7FE1A10B" w14:textId="77777777" w:rsidR="001A6BC2" w:rsidRPr="00AF40B7" w:rsidRDefault="00EF543F" w:rsidP="00146ABB">
      <w:pPr>
        <w:pStyle w:val="Heading2"/>
        <w:jc w:val="center"/>
        <w:rPr>
          <w:color w:val="7030A0"/>
          <w:u w:val="single"/>
        </w:rPr>
      </w:pPr>
      <w:r w:rsidRPr="00AF40B7">
        <w:rPr>
          <w:color w:val="7030A0"/>
          <w:u w:val="single"/>
        </w:rPr>
        <w:t>Welcome</w:t>
      </w:r>
    </w:p>
    <w:p w14:paraId="0DEC16EA" w14:textId="542A449C" w:rsidR="001A6BC2" w:rsidRPr="001C2356" w:rsidRDefault="00EF543F" w:rsidP="00146ABB">
      <w:pPr>
        <w:jc w:val="center"/>
        <w:rPr>
          <w:sz w:val="24"/>
          <w:szCs w:val="24"/>
        </w:rPr>
      </w:pPr>
      <w:r w:rsidRPr="001C2356">
        <w:rPr>
          <w:sz w:val="24"/>
          <w:szCs w:val="24"/>
        </w:rPr>
        <w:t>As we reflect on the first</w:t>
      </w:r>
      <w:r w:rsidR="00723501">
        <w:rPr>
          <w:sz w:val="24"/>
          <w:szCs w:val="24"/>
        </w:rPr>
        <w:t xml:space="preserve"> financial</w:t>
      </w:r>
      <w:r w:rsidRPr="001C2356">
        <w:rPr>
          <w:sz w:val="24"/>
          <w:szCs w:val="24"/>
        </w:rPr>
        <w:t xml:space="preserve"> quarter of 2025, we’re proud to share how Being Heard has continued to provide compassionate, person-</w:t>
      </w:r>
      <w:proofErr w:type="spellStart"/>
      <w:r w:rsidRPr="001C2356">
        <w:rPr>
          <w:sz w:val="24"/>
          <w:szCs w:val="24"/>
        </w:rPr>
        <w:t>centred</w:t>
      </w:r>
      <w:proofErr w:type="spellEnd"/>
      <w:r w:rsidRPr="001C2356">
        <w:rPr>
          <w:sz w:val="24"/>
          <w:szCs w:val="24"/>
        </w:rPr>
        <w:t xml:space="preserve"> counselling to individuals affected by life-limiting illness</w:t>
      </w:r>
      <w:r w:rsidR="00800A3A" w:rsidRPr="001C2356">
        <w:rPr>
          <w:sz w:val="24"/>
          <w:szCs w:val="24"/>
        </w:rPr>
        <w:t xml:space="preserve"> within Greater Manchester</w:t>
      </w:r>
      <w:r w:rsidRPr="001C2356">
        <w:rPr>
          <w:sz w:val="24"/>
          <w:szCs w:val="24"/>
        </w:rPr>
        <w:t>. This update highlights our activity, insights, and the impact we’re making</w:t>
      </w:r>
      <w:r w:rsidR="00F87A0B">
        <w:rPr>
          <w:sz w:val="24"/>
          <w:szCs w:val="24"/>
        </w:rPr>
        <w:t xml:space="preserve"> </w:t>
      </w:r>
      <w:r w:rsidRPr="001C2356">
        <w:rPr>
          <w:sz w:val="24"/>
          <w:szCs w:val="24"/>
        </w:rPr>
        <w:t>together.</w:t>
      </w:r>
    </w:p>
    <w:p w14:paraId="129CAAF6" w14:textId="77777777" w:rsidR="00305F76" w:rsidRDefault="00305F76" w:rsidP="00146ABB">
      <w:pPr>
        <w:jc w:val="center"/>
      </w:pPr>
    </w:p>
    <w:p w14:paraId="47266324" w14:textId="568B6155" w:rsidR="00146ABB" w:rsidRPr="00AF40B7" w:rsidRDefault="00EF543F" w:rsidP="00146ABB">
      <w:pPr>
        <w:pStyle w:val="Heading2"/>
        <w:rPr>
          <w:color w:val="7030A0"/>
        </w:rPr>
      </w:pPr>
      <w:r w:rsidRPr="00AF40B7">
        <w:rPr>
          <w:color w:val="7030A0"/>
        </w:rPr>
        <w:t>Referrals at a Glance</w:t>
      </w:r>
    </w:p>
    <w:p w14:paraId="372CE0B8" w14:textId="07A6AE5C" w:rsidR="001A6BC2" w:rsidRPr="001C2356" w:rsidRDefault="00EF543F">
      <w:pPr>
        <w:rPr>
          <w:sz w:val="24"/>
          <w:szCs w:val="24"/>
        </w:rPr>
      </w:pPr>
      <w:r w:rsidRPr="001C2356">
        <w:rPr>
          <w:sz w:val="24"/>
          <w:szCs w:val="24"/>
        </w:rPr>
        <w:t xml:space="preserve">Between </w:t>
      </w:r>
      <w:r w:rsidR="005528B7" w:rsidRPr="001C2356">
        <w:rPr>
          <w:sz w:val="24"/>
          <w:szCs w:val="24"/>
        </w:rPr>
        <w:t>1</w:t>
      </w:r>
      <w:r w:rsidR="005528B7" w:rsidRPr="001C2356">
        <w:rPr>
          <w:sz w:val="24"/>
          <w:szCs w:val="24"/>
          <w:vertAlign w:val="superscript"/>
        </w:rPr>
        <w:t>st</w:t>
      </w:r>
      <w:r w:rsidR="005528B7" w:rsidRPr="001C2356">
        <w:rPr>
          <w:sz w:val="24"/>
          <w:szCs w:val="24"/>
        </w:rPr>
        <w:t xml:space="preserve"> </w:t>
      </w:r>
      <w:r w:rsidR="00614EB5">
        <w:rPr>
          <w:sz w:val="24"/>
          <w:szCs w:val="24"/>
        </w:rPr>
        <w:t>April</w:t>
      </w:r>
      <w:r w:rsidRPr="001C2356">
        <w:rPr>
          <w:sz w:val="24"/>
          <w:szCs w:val="24"/>
        </w:rPr>
        <w:t xml:space="preserve"> and </w:t>
      </w:r>
      <w:r w:rsidR="005528B7" w:rsidRPr="001C2356">
        <w:rPr>
          <w:sz w:val="24"/>
          <w:szCs w:val="24"/>
        </w:rPr>
        <w:t>30</w:t>
      </w:r>
      <w:r w:rsidR="005528B7" w:rsidRPr="001C2356">
        <w:rPr>
          <w:sz w:val="24"/>
          <w:szCs w:val="24"/>
          <w:vertAlign w:val="superscript"/>
        </w:rPr>
        <w:t>th</w:t>
      </w:r>
      <w:r w:rsidR="005528B7" w:rsidRPr="001C2356">
        <w:rPr>
          <w:sz w:val="24"/>
          <w:szCs w:val="24"/>
        </w:rPr>
        <w:t xml:space="preserve"> June</w:t>
      </w:r>
      <w:r w:rsidRPr="001C2356">
        <w:rPr>
          <w:sz w:val="24"/>
          <w:szCs w:val="24"/>
        </w:rPr>
        <w:t xml:space="preserve"> 2025, we received:</w:t>
      </w:r>
    </w:p>
    <w:p w14:paraId="4FB5CC3C" w14:textId="61FC8450" w:rsidR="001A6BC2" w:rsidRPr="001C2356" w:rsidRDefault="00EF543F">
      <w:pPr>
        <w:pStyle w:val="ListBullet"/>
        <w:rPr>
          <w:sz w:val="24"/>
          <w:szCs w:val="24"/>
        </w:rPr>
      </w:pPr>
      <w:r w:rsidRPr="001C2356">
        <w:rPr>
          <w:sz w:val="24"/>
          <w:szCs w:val="24"/>
        </w:rPr>
        <w:t>66 new referrals</w:t>
      </w:r>
      <w:r w:rsidR="005528B7" w:rsidRPr="001C2356">
        <w:rPr>
          <w:sz w:val="24"/>
          <w:szCs w:val="24"/>
        </w:rPr>
        <w:t xml:space="preserve"> into the counselling service</w:t>
      </w:r>
    </w:p>
    <w:p w14:paraId="0C68E807" w14:textId="77777777" w:rsidR="001A6BC2" w:rsidRPr="001C2356" w:rsidRDefault="00EF543F">
      <w:pPr>
        <w:rPr>
          <w:sz w:val="24"/>
          <w:szCs w:val="24"/>
        </w:rPr>
      </w:pPr>
      <w:r w:rsidRPr="001C2356">
        <w:rPr>
          <w:sz w:val="24"/>
          <w:szCs w:val="24"/>
        </w:rPr>
        <w:t>This reflects a steady demand for our service and a strong reputation among partners and referrers across Greater Manchester.</w:t>
      </w:r>
    </w:p>
    <w:p w14:paraId="411611CD" w14:textId="6EDBF83B" w:rsidR="001A6BC2" w:rsidRPr="001C2356" w:rsidRDefault="00EF543F" w:rsidP="009E668C">
      <w:pPr>
        <w:pStyle w:val="ListBullet"/>
        <w:rPr>
          <w:sz w:val="24"/>
          <w:szCs w:val="24"/>
        </w:rPr>
      </w:pPr>
      <w:r w:rsidRPr="001C2356">
        <w:rPr>
          <w:sz w:val="24"/>
          <w:szCs w:val="24"/>
        </w:rPr>
        <w:t>Referral sources included:</w:t>
      </w:r>
    </w:p>
    <w:p w14:paraId="402B8F18" w14:textId="77777777" w:rsidR="006D3125" w:rsidRDefault="00EF543F">
      <w:pPr>
        <w:pStyle w:val="ListBullet2"/>
        <w:rPr>
          <w:sz w:val="24"/>
          <w:szCs w:val="24"/>
        </w:rPr>
      </w:pPr>
      <w:r w:rsidRPr="001C2356">
        <w:rPr>
          <w:sz w:val="24"/>
          <w:szCs w:val="24"/>
        </w:rPr>
        <w:t xml:space="preserve">GPs </w:t>
      </w:r>
    </w:p>
    <w:p w14:paraId="06B5C65C" w14:textId="6CFE39D5" w:rsidR="001A6BC2" w:rsidRPr="001C2356" w:rsidRDefault="006D3125">
      <w:pPr>
        <w:pStyle w:val="ListBullet2"/>
        <w:rPr>
          <w:sz w:val="24"/>
          <w:szCs w:val="24"/>
        </w:rPr>
      </w:pPr>
      <w:r>
        <w:rPr>
          <w:sz w:val="24"/>
          <w:szCs w:val="24"/>
        </w:rPr>
        <w:t xml:space="preserve">Hospital and </w:t>
      </w:r>
      <w:r w:rsidR="00EF543F" w:rsidRPr="001C2356">
        <w:rPr>
          <w:sz w:val="24"/>
          <w:szCs w:val="24"/>
        </w:rPr>
        <w:t>community health professionals</w:t>
      </w:r>
    </w:p>
    <w:p w14:paraId="64B8752A" w14:textId="5D35CD20" w:rsidR="00DF5C09" w:rsidRPr="001C2356" w:rsidRDefault="00DF5C09">
      <w:pPr>
        <w:pStyle w:val="ListBullet2"/>
        <w:rPr>
          <w:sz w:val="24"/>
          <w:szCs w:val="24"/>
        </w:rPr>
      </w:pPr>
      <w:r w:rsidRPr="001C2356">
        <w:rPr>
          <w:sz w:val="24"/>
          <w:szCs w:val="24"/>
        </w:rPr>
        <w:t>NHS Talking Therapies</w:t>
      </w:r>
    </w:p>
    <w:p w14:paraId="06876595" w14:textId="2E9BA183" w:rsidR="001A6BC2" w:rsidRPr="001C2356" w:rsidRDefault="00DF5C09">
      <w:pPr>
        <w:pStyle w:val="ListBullet2"/>
        <w:rPr>
          <w:sz w:val="24"/>
          <w:szCs w:val="24"/>
        </w:rPr>
      </w:pPr>
      <w:r w:rsidRPr="001C2356">
        <w:rPr>
          <w:sz w:val="24"/>
          <w:szCs w:val="24"/>
        </w:rPr>
        <w:t xml:space="preserve">Other charitable </w:t>
      </w:r>
      <w:proofErr w:type="spellStart"/>
      <w:r w:rsidRPr="001C2356">
        <w:rPr>
          <w:sz w:val="24"/>
          <w:szCs w:val="24"/>
        </w:rPr>
        <w:t>organisations</w:t>
      </w:r>
      <w:proofErr w:type="spellEnd"/>
    </w:p>
    <w:p w14:paraId="04A40DD2" w14:textId="4011FF37" w:rsidR="001A6BC2" w:rsidRPr="001C2356" w:rsidRDefault="00EF543F" w:rsidP="00A15146">
      <w:pPr>
        <w:pStyle w:val="ListBullet2"/>
        <w:rPr>
          <w:sz w:val="24"/>
          <w:szCs w:val="24"/>
        </w:rPr>
      </w:pPr>
      <w:r w:rsidRPr="001C2356">
        <w:rPr>
          <w:sz w:val="24"/>
          <w:szCs w:val="24"/>
        </w:rPr>
        <w:t>Self-referrals and family members</w:t>
      </w:r>
    </w:p>
    <w:p w14:paraId="75B21F10" w14:textId="6DE15376" w:rsidR="00800A3A" w:rsidRPr="001C2356" w:rsidRDefault="00800A3A" w:rsidP="00A15146">
      <w:pPr>
        <w:pStyle w:val="ListBullet2"/>
        <w:rPr>
          <w:sz w:val="24"/>
          <w:szCs w:val="24"/>
        </w:rPr>
      </w:pPr>
      <w:r w:rsidRPr="001C2356">
        <w:rPr>
          <w:sz w:val="24"/>
          <w:szCs w:val="24"/>
        </w:rPr>
        <w:t>Internal referrals from our Being There</w:t>
      </w:r>
      <w:r w:rsidR="007D48C4" w:rsidRPr="001C2356">
        <w:rPr>
          <w:sz w:val="24"/>
          <w:szCs w:val="24"/>
        </w:rPr>
        <w:t xml:space="preserve"> </w:t>
      </w:r>
      <w:r w:rsidR="00015A8E" w:rsidRPr="001C2356">
        <w:rPr>
          <w:sz w:val="24"/>
          <w:szCs w:val="24"/>
        </w:rPr>
        <w:t>Branch Managers</w:t>
      </w:r>
    </w:p>
    <w:p w14:paraId="74B8355B" w14:textId="77777777" w:rsidR="00305F76" w:rsidRDefault="00305F76" w:rsidP="00305F76">
      <w:pPr>
        <w:pStyle w:val="ListBullet2"/>
        <w:numPr>
          <w:ilvl w:val="0"/>
          <w:numId w:val="0"/>
        </w:numPr>
        <w:ind w:left="720"/>
      </w:pPr>
    </w:p>
    <w:p w14:paraId="24B2D69B" w14:textId="77777777" w:rsidR="001A6BC2" w:rsidRPr="00AF40B7" w:rsidRDefault="00EF543F">
      <w:pPr>
        <w:pStyle w:val="Heading2"/>
        <w:rPr>
          <w:color w:val="7030A0"/>
        </w:rPr>
      </w:pPr>
      <w:r w:rsidRPr="00AF40B7">
        <w:rPr>
          <w:color w:val="7030A0"/>
        </w:rPr>
        <w:t>Client Feedback</w:t>
      </w:r>
    </w:p>
    <w:p w14:paraId="7BDFBD50" w14:textId="4668D29D" w:rsidR="001A6BC2" w:rsidRPr="001C2356" w:rsidRDefault="00EF543F" w:rsidP="00F31C91">
      <w:pPr>
        <w:pStyle w:val="xxmsonormal"/>
        <w:rPr>
          <w:rFonts w:asciiTheme="minorHAnsi" w:hAnsiTheme="minorHAnsi" w:cstheme="minorHAnsi"/>
          <w:i/>
          <w:color w:val="000000"/>
        </w:rPr>
      </w:pPr>
      <w:r w:rsidRPr="001C2356">
        <w:rPr>
          <w:i/>
        </w:rPr>
        <w:t>“</w:t>
      </w:r>
      <w:r w:rsidR="00F31C91" w:rsidRPr="001C2356">
        <w:rPr>
          <w:rFonts w:asciiTheme="majorHAnsi" w:hAnsiTheme="majorHAnsi" w:cstheme="majorHAnsi"/>
          <w:i/>
          <w:color w:val="000000"/>
        </w:rPr>
        <w:t>I requested the therapy due to me having cancer and my father dying last year. I needed to be able to open up and get help in managing my grief and health problems. The therapist was insightful and very helpful. He made me realise and understand parts of my life that I had taken for granted.”</w:t>
      </w:r>
    </w:p>
    <w:p w14:paraId="36FF04EB" w14:textId="77777777" w:rsidR="00F31C91" w:rsidRPr="001C2356" w:rsidRDefault="00F31C91" w:rsidP="00F31C91">
      <w:pPr>
        <w:pStyle w:val="xxmsonormal"/>
        <w:rPr>
          <w:rFonts w:asciiTheme="minorHAnsi" w:hAnsiTheme="minorHAnsi" w:cstheme="minorHAnsi"/>
          <w:i/>
        </w:rPr>
      </w:pPr>
    </w:p>
    <w:p w14:paraId="445FA49F" w14:textId="352A7051" w:rsidR="00C1084D" w:rsidRPr="001C2356" w:rsidRDefault="00C1084D" w:rsidP="00F31C91">
      <w:pPr>
        <w:pStyle w:val="xxmsonormal"/>
        <w:rPr>
          <w:rFonts w:asciiTheme="minorHAnsi" w:hAnsiTheme="minorHAnsi" w:cstheme="minorHAnsi"/>
          <w:i/>
        </w:rPr>
      </w:pPr>
      <w:r w:rsidRPr="001C2356">
        <w:rPr>
          <w:rFonts w:eastAsia="Times New Roman"/>
        </w:rPr>
        <w:lastRenderedPageBreak/>
        <w:t>“</w:t>
      </w:r>
      <w:r w:rsidRPr="001C2356">
        <w:rPr>
          <w:rFonts w:ascii="Calibri" w:eastAsia="Times New Roman" w:hAnsi="Calibri" w:cs="Calibri"/>
          <w:i/>
          <w:iCs/>
        </w:rPr>
        <w:t>I can tell my counsellor anything. She is lovely.  I’ve been able to talk about the things that were going on in my mind and how I’ve been feeling.  I feel like I am dealing with my situation much better.  I have accepted the death of my friend.  I am able to mention her name and even go to the places where we used to go together, which I couldn’t do before the counselling.  I can’t believe how quickly I got the help and I’m so looking forward to the social groups.  I’m very grateful.  Thank you for “Being There” for me.”</w:t>
      </w:r>
    </w:p>
    <w:p w14:paraId="516EB16E" w14:textId="18C9FBF8" w:rsidR="001A6BC2" w:rsidRDefault="001A6BC2"/>
    <w:p w14:paraId="1E999D1C" w14:textId="77777777" w:rsidR="001A6BC2" w:rsidRPr="00AF40B7" w:rsidRDefault="00EF543F">
      <w:pPr>
        <w:pStyle w:val="Heading2"/>
        <w:rPr>
          <w:color w:val="7030A0"/>
        </w:rPr>
      </w:pPr>
      <w:r w:rsidRPr="00AF40B7">
        <w:rPr>
          <w:color w:val="7030A0"/>
        </w:rPr>
        <w:t>Service Developments</w:t>
      </w:r>
    </w:p>
    <w:p w14:paraId="062CEDFA" w14:textId="77777777" w:rsidR="001A6BC2" w:rsidRPr="001C2356" w:rsidRDefault="00EF543F">
      <w:pPr>
        <w:pStyle w:val="ListBullet"/>
        <w:rPr>
          <w:sz w:val="24"/>
          <w:szCs w:val="24"/>
        </w:rPr>
      </w:pPr>
      <w:r w:rsidRPr="001C2356">
        <w:rPr>
          <w:sz w:val="24"/>
          <w:szCs w:val="24"/>
        </w:rPr>
        <w:t>We have maintained low waiting times through efficient triaging and flexible delivery (in-person and remote).</w:t>
      </w:r>
    </w:p>
    <w:p w14:paraId="3B18B35B" w14:textId="4746A129" w:rsidR="007D48C4" w:rsidRPr="001C2356" w:rsidRDefault="007D48C4">
      <w:pPr>
        <w:pStyle w:val="ListBullet"/>
        <w:rPr>
          <w:sz w:val="24"/>
          <w:szCs w:val="24"/>
        </w:rPr>
      </w:pPr>
      <w:r w:rsidRPr="001C2356">
        <w:rPr>
          <w:sz w:val="24"/>
          <w:szCs w:val="24"/>
        </w:rPr>
        <w:t xml:space="preserve">We are currently offering </w:t>
      </w:r>
      <w:r w:rsidR="005679EC" w:rsidRPr="001C2356">
        <w:rPr>
          <w:sz w:val="24"/>
          <w:szCs w:val="24"/>
        </w:rPr>
        <w:t>13 student placements</w:t>
      </w:r>
      <w:r w:rsidR="00C6399F" w:rsidRPr="001C2356">
        <w:rPr>
          <w:sz w:val="24"/>
          <w:szCs w:val="24"/>
        </w:rPr>
        <w:t xml:space="preserve"> for trainee counsellors</w:t>
      </w:r>
    </w:p>
    <w:p w14:paraId="7CFDAE00" w14:textId="299B4EC0" w:rsidR="00C6399F" w:rsidRPr="001C2356" w:rsidRDefault="000F752F">
      <w:pPr>
        <w:pStyle w:val="ListBullet"/>
        <w:rPr>
          <w:sz w:val="24"/>
          <w:szCs w:val="24"/>
        </w:rPr>
      </w:pPr>
      <w:r w:rsidRPr="001C2356">
        <w:rPr>
          <w:sz w:val="24"/>
          <w:szCs w:val="24"/>
        </w:rPr>
        <w:t>We have 7 qualified counsellors volunteering at Being Heard</w:t>
      </w:r>
    </w:p>
    <w:p w14:paraId="3CB4E56E" w14:textId="19ACEDBE" w:rsidR="000F752F" w:rsidRPr="001C2356" w:rsidRDefault="00751208">
      <w:pPr>
        <w:pStyle w:val="ListBullet"/>
        <w:rPr>
          <w:sz w:val="24"/>
          <w:szCs w:val="24"/>
        </w:rPr>
      </w:pPr>
      <w:r w:rsidRPr="001C2356">
        <w:rPr>
          <w:sz w:val="24"/>
          <w:szCs w:val="24"/>
        </w:rPr>
        <w:t xml:space="preserve">6 </w:t>
      </w:r>
      <w:r w:rsidR="00B47BEB" w:rsidRPr="001C2356">
        <w:rPr>
          <w:sz w:val="24"/>
          <w:szCs w:val="24"/>
        </w:rPr>
        <w:t xml:space="preserve">student counsellors have completed their </w:t>
      </w:r>
      <w:r w:rsidR="00580D10" w:rsidRPr="001C2356">
        <w:rPr>
          <w:sz w:val="24"/>
          <w:szCs w:val="24"/>
        </w:rPr>
        <w:t xml:space="preserve">100 </w:t>
      </w:r>
      <w:r w:rsidR="00B47BEB" w:rsidRPr="001C2356">
        <w:rPr>
          <w:sz w:val="24"/>
          <w:szCs w:val="24"/>
        </w:rPr>
        <w:t>placement hours at Being Heard</w:t>
      </w:r>
      <w:r w:rsidR="00580D10" w:rsidRPr="001C2356">
        <w:rPr>
          <w:sz w:val="24"/>
          <w:szCs w:val="24"/>
        </w:rPr>
        <w:t xml:space="preserve"> in Q1</w:t>
      </w:r>
    </w:p>
    <w:p w14:paraId="04B24925" w14:textId="59F12E56" w:rsidR="001A6BC2" w:rsidRPr="001C2356" w:rsidRDefault="00EF543F">
      <w:pPr>
        <w:pStyle w:val="ListBullet"/>
        <w:rPr>
          <w:sz w:val="24"/>
          <w:szCs w:val="24"/>
        </w:rPr>
      </w:pPr>
      <w:r w:rsidRPr="001C2356">
        <w:rPr>
          <w:sz w:val="24"/>
          <w:szCs w:val="24"/>
        </w:rPr>
        <w:t xml:space="preserve">Our team </w:t>
      </w:r>
      <w:r w:rsidR="008F58C3" w:rsidRPr="001C2356">
        <w:rPr>
          <w:sz w:val="24"/>
          <w:szCs w:val="24"/>
        </w:rPr>
        <w:t>participated in peer group supervisi</w:t>
      </w:r>
      <w:r w:rsidR="00AC1827" w:rsidRPr="001C2356">
        <w:rPr>
          <w:sz w:val="24"/>
          <w:szCs w:val="24"/>
        </w:rPr>
        <w:t>on</w:t>
      </w:r>
      <w:r w:rsidR="00F41020" w:rsidRPr="001C2356">
        <w:rPr>
          <w:sz w:val="24"/>
          <w:szCs w:val="24"/>
        </w:rPr>
        <w:t xml:space="preserve"> twice in </w:t>
      </w:r>
      <w:r w:rsidR="00146ABB" w:rsidRPr="001C2356">
        <w:rPr>
          <w:sz w:val="24"/>
          <w:szCs w:val="24"/>
        </w:rPr>
        <w:t>Q</w:t>
      </w:r>
      <w:r w:rsidR="00F41020" w:rsidRPr="001C2356">
        <w:rPr>
          <w:sz w:val="24"/>
          <w:szCs w:val="24"/>
        </w:rPr>
        <w:t>1</w:t>
      </w:r>
    </w:p>
    <w:p w14:paraId="46ACC232" w14:textId="0D63F972" w:rsidR="001A6BC2" w:rsidRPr="001C2356" w:rsidRDefault="00EF543F">
      <w:pPr>
        <w:pStyle w:val="ListBullet"/>
        <w:rPr>
          <w:sz w:val="24"/>
          <w:szCs w:val="24"/>
        </w:rPr>
      </w:pPr>
      <w:r w:rsidRPr="001C2356">
        <w:rPr>
          <w:sz w:val="24"/>
          <w:szCs w:val="24"/>
        </w:rPr>
        <w:t xml:space="preserve">We </w:t>
      </w:r>
      <w:r w:rsidR="0036554D" w:rsidRPr="001C2356">
        <w:rPr>
          <w:sz w:val="24"/>
          <w:szCs w:val="24"/>
        </w:rPr>
        <w:t xml:space="preserve">secured funding and </w:t>
      </w:r>
      <w:r w:rsidRPr="001C2356">
        <w:rPr>
          <w:sz w:val="24"/>
          <w:szCs w:val="24"/>
        </w:rPr>
        <w:t xml:space="preserve">launched a new </w:t>
      </w:r>
      <w:r w:rsidR="002C38F3" w:rsidRPr="001C2356">
        <w:rPr>
          <w:sz w:val="24"/>
          <w:szCs w:val="24"/>
        </w:rPr>
        <w:t xml:space="preserve">“Graduate Scheme” pilot for newly qualified counsellors, encouraging paid work and </w:t>
      </w:r>
      <w:r w:rsidR="00A56D58" w:rsidRPr="001C2356">
        <w:rPr>
          <w:sz w:val="24"/>
          <w:szCs w:val="24"/>
        </w:rPr>
        <w:t>further experience in the field of counselling.</w:t>
      </w:r>
    </w:p>
    <w:p w14:paraId="7D821D47" w14:textId="56039042" w:rsidR="0036554D" w:rsidRDefault="0036554D" w:rsidP="007C12DD">
      <w:pPr>
        <w:pStyle w:val="ListBullet"/>
        <w:numPr>
          <w:ilvl w:val="0"/>
          <w:numId w:val="0"/>
        </w:numPr>
      </w:pPr>
    </w:p>
    <w:p w14:paraId="6CA2C304" w14:textId="77777777" w:rsidR="001A6BC2" w:rsidRDefault="00EF543F">
      <w:pPr>
        <w:pStyle w:val="Heading2"/>
      </w:pPr>
      <w:r w:rsidRPr="00AF40B7">
        <w:rPr>
          <w:color w:val="7030A0"/>
        </w:rPr>
        <w:t>Looking Ahead to Q2</w:t>
      </w:r>
    </w:p>
    <w:p w14:paraId="3B205BE7" w14:textId="282EFD1D" w:rsidR="001A6BC2" w:rsidRPr="001C2356" w:rsidRDefault="00EF543F">
      <w:pPr>
        <w:pStyle w:val="ListBullet"/>
        <w:rPr>
          <w:sz w:val="24"/>
          <w:szCs w:val="24"/>
        </w:rPr>
      </w:pPr>
      <w:r w:rsidRPr="001C2356">
        <w:rPr>
          <w:sz w:val="24"/>
          <w:szCs w:val="24"/>
        </w:rPr>
        <w:t xml:space="preserve">Developing </w:t>
      </w:r>
      <w:r w:rsidR="00A56D58" w:rsidRPr="001C2356">
        <w:rPr>
          <w:sz w:val="24"/>
          <w:szCs w:val="24"/>
        </w:rPr>
        <w:t>the</w:t>
      </w:r>
      <w:r w:rsidRPr="001C2356">
        <w:rPr>
          <w:sz w:val="24"/>
          <w:szCs w:val="24"/>
        </w:rPr>
        <w:t xml:space="preserve"> counselling</w:t>
      </w:r>
      <w:r w:rsidR="00A56D58" w:rsidRPr="001C2356">
        <w:rPr>
          <w:sz w:val="24"/>
          <w:szCs w:val="24"/>
        </w:rPr>
        <w:t xml:space="preserve"> service </w:t>
      </w:r>
      <w:r w:rsidR="00EE18C3" w:rsidRPr="001C2356">
        <w:rPr>
          <w:sz w:val="24"/>
          <w:szCs w:val="24"/>
        </w:rPr>
        <w:t>to ensure sustainability for the future</w:t>
      </w:r>
    </w:p>
    <w:p w14:paraId="637272AD" w14:textId="77777777" w:rsidR="001A6BC2" w:rsidRPr="001C2356" w:rsidRDefault="00EF543F">
      <w:pPr>
        <w:pStyle w:val="ListBullet"/>
        <w:rPr>
          <w:sz w:val="24"/>
          <w:szCs w:val="24"/>
        </w:rPr>
      </w:pPr>
      <w:r w:rsidRPr="001C2356">
        <w:rPr>
          <w:sz w:val="24"/>
          <w:szCs w:val="24"/>
        </w:rPr>
        <w:t>Strengthening referral feedback loops with partners</w:t>
      </w:r>
    </w:p>
    <w:p w14:paraId="7979357A" w14:textId="673705A1" w:rsidR="00AA00E8" w:rsidRPr="001C2356" w:rsidRDefault="00AA00E8">
      <w:pPr>
        <w:pStyle w:val="ListBullet"/>
        <w:rPr>
          <w:sz w:val="24"/>
          <w:szCs w:val="24"/>
        </w:rPr>
      </w:pPr>
      <w:r w:rsidRPr="001C2356">
        <w:rPr>
          <w:sz w:val="24"/>
          <w:szCs w:val="24"/>
        </w:rPr>
        <w:t xml:space="preserve">Strengthening relationships with education providers </w:t>
      </w:r>
    </w:p>
    <w:p w14:paraId="38A634CF" w14:textId="6B2A1EA4" w:rsidR="001A6BC2" w:rsidRDefault="00EF543F">
      <w:pPr>
        <w:pStyle w:val="ListBullet"/>
      </w:pPr>
      <w:r w:rsidRPr="001C2356">
        <w:rPr>
          <w:sz w:val="24"/>
          <w:szCs w:val="24"/>
        </w:rPr>
        <w:t xml:space="preserve">Exploring </w:t>
      </w:r>
      <w:r w:rsidR="00AA00E8" w:rsidRPr="001C2356">
        <w:rPr>
          <w:sz w:val="24"/>
          <w:szCs w:val="24"/>
        </w:rPr>
        <w:t>future funding for the counselling service</w:t>
      </w:r>
      <w:r w:rsidR="00800A3A" w:rsidRPr="001C2356">
        <w:rPr>
          <w:sz w:val="24"/>
          <w:szCs w:val="24"/>
        </w:rPr>
        <w:t xml:space="preserve"> to continue and expand</w:t>
      </w:r>
    </w:p>
    <w:p w14:paraId="6EC96360" w14:textId="77777777" w:rsidR="007C12DD" w:rsidRDefault="007C12DD" w:rsidP="007C12DD">
      <w:pPr>
        <w:pStyle w:val="ListBullet"/>
        <w:numPr>
          <w:ilvl w:val="0"/>
          <w:numId w:val="0"/>
        </w:numPr>
        <w:ind w:left="360"/>
      </w:pPr>
    </w:p>
    <w:p w14:paraId="5B44BA7F" w14:textId="77777777" w:rsidR="001A6BC2" w:rsidRPr="00AF40B7" w:rsidRDefault="00EF543F" w:rsidP="00BC284B">
      <w:pPr>
        <w:pStyle w:val="IntenseQuote"/>
        <w:jc w:val="center"/>
        <w:rPr>
          <w:color w:val="7030A0"/>
          <w:sz w:val="44"/>
          <w:szCs w:val="44"/>
        </w:rPr>
      </w:pPr>
      <w:r w:rsidRPr="00AF40B7">
        <w:rPr>
          <w:color w:val="7030A0"/>
          <w:sz w:val="44"/>
          <w:szCs w:val="44"/>
        </w:rPr>
        <w:t>Thank You</w:t>
      </w:r>
    </w:p>
    <w:p w14:paraId="76B3770B" w14:textId="59FD1A8B" w:rsidR="001A6BC2" w:rsidRPr="001C2356" w:rsidRDefault="00EF543F" w:rsidP="007C12DD">
      <w:pPr>
        <w:jc w:val="center"/>
        <w:rPr>
          <w:sz w:val="24"/>
          <w:szCs w:val="24"/>
        </w:rPr>
      </w:pPr>
      <w:r w:rsidRPr="001C2356">
        <w:rPr>
          <w:sz w:val="24"/>
          <w:szCs w:val="24"/>
        </w:rPr>
        <w:t xml:space="preserve">Thank you for being part of our journey. Whether you’re a referrer, colleague, </w:t>
      </w:r>
      <w:r w:rsidR="00637DDC" w:rsidRPr="001C2356">
        <w:rPr>
          <w:sz w:val="24"/>
          <w:szCs w:val="24"/>
        </w:rPr>
        <w:t>client</w:t>
      </w:r>
      <w:r w:rsidRPr="001C2356">
        <w:rPr>
          <w:sz w:val="24"/>
          <w:szCs w:val="24"/>
        </w:rPr>
        <w:t>, or someone who simply believes in the power of being heard, we’re so grateful for your support.</w:t>
      </w:r>
      <w:r w:rsidRPr="001C2356">
        <w:rPr>
          <w:sz w:val="24"/>
          <w:szCs w:val="24"/>
        </w:rPr>
        <w:br/>
        <w:t xml:space="preserve">Together, we </w:t>
      </w:r>
      <w:r w:rsidR="00663713" w:rsidRPr="001C2356">
        <w:rPr>
          <w:sz w:val="24"/>
          <w:szCs w:val="24"/>
        </w:rPr>
        <w:t>help</w:t>
      </w:r>
      <w:r w:rsidRPr="001C2356">
        <w:rPr>
          <w:sz w:val="24"/>
          <w:szCs w:val="24"/>
        </w:rPr>
        <w:t xml:space="preserve"> people feel </w:t>
      </w:r>
      <w:r w:rsidR="007D48C4" w:rsidRPr="001C2356">
        <w:rPr>
          <w:sz w:val="24"/>
          <w:szCs w:val="24"/>
        </w:rPr>
        <w:t xml:space="preserve">heard, </w:t>
      </w:r>
      <w:r w:rsidRPr="001C2356">
        <w:rPr>
          <w:sz w:val="24"/>
          <w:szCs w:val="24"/>
        </w:rPr>
        <w:t xml:space="preserve">understood, valued, less </w:t>
      </w:r>
      <w:r w:rsidR="00800A3A" w:rsidRPr="001C2356">
        <w:rPr>
          <w:sz w:val="24"/>
          <w:szCs w:val="24"/>
        </w:rPr>
        <w:t>lonely and isolated</w:t>
      </w:r>
      <w:r w:rsidRPr="001C2356">
        <w:rPr>
          <w:sz w:val="24"/>
          <w:szCs w:val="24"/>
        </w:rPr>
        <w:t>.</w:t>
      </w:r>
    </w:p>
    <w:p w14:paraId="3C63E08E" w14:textId="77777777" w:rsidR="00FC624F" w:rsidRDefault="00FC624F" w:rsidP="007C12DD">
      <w:pPr>
        <w:jc w:val="center"/>
      </w:pPr>
    </w:p>
    <w:p w14:paraId="1833AFD1" w14:textId="5ED7FC1F" w:rsidR="00FC624F" w:rsidRPr="00FC624F" w:rsidRDefault="00FC624F" w:rsidP="007C12DD">
      <w:pPr>
        <w:jc w:val="center"/>
        <w:rPr>
          <w:b/>
          <w:bCs/>
          <w:color w:val="7030A0"/>
          <w:sz w:val="24"/>
          <w:szCs w:val="24"/>
        </w:rPr>
      </w:pPr>
      <w:r w:rsidRPr="00FC624F">
        <w:rPr>
          <w:b/>
          <w:bCs/>
          <w:color w:val="7030A0"/>
          <w:sz w:val="24"/>
          <w:szCs w:val="24"/>
        </w:rPr>
        <w:t>Rebecca Turner</w:t>
      </w:r>
    </w:p>
    <w:p w14:paraId="5DEAEA30" w14:textId="4EBDCDE9" w:rsidR="001A6BC2" w:rsidRDefault="00FC624F" w:rsidP="00FC624F">
      <w:pPr>
        <w:jc w:val="center"/>
        <w:rPr>
          <w:b/>
          <w:bCs/>
          <w:color w:val="7030A0"/>
          <w:sz w:val="24"/>
          <w:szCs w:val="24"/>
        </w:rPr>
      </w:pPr>
      <w:r w:rsidRPr="00FC624F">
        <w:rPr>
          <w:b/>
          <w:bCs/>
          <w:color w:val="7030A0"/>
          <w:sz w:val="24"/>
          <w:szCs w:val="24"/>
        </w:rPr>
        <w:t>Counselling Manager – Being Heard</w:t>
      </w:r>
    </w:p>
    <w:p w14:paraId="17DE25E8" w14:textId="6D7E334A" w:rsidR="00FC624F" w:rsidRPr="00FC624F" w:rsidRDefault="00D565CB" w:rsidP="00D565CB">
      <w:pPr>
        <w:jc w:val="center"/>
        <w:rPr>
          <w:b/>
          <w:bCs/>
          <w:color w:val="7030A0"/>
          <w:sz w:val="24"/>
          <w:szCs w:val="24"/>
        </w:rPr>
      </w:pPr>
      <w:r>
        <w:rPr>
          <w:b/>
          <w:bCs/>
          <w:color w:val="7030A0"/>
          <w:sz w:val="24"/>
          <w:szCs w:val="24"/>
        </w:rPr>
        <w:t>07708 635 183</w:t>
      </w:r>
    </w:p>
    <w:p w14:paraId="182723C2" w14:textId="5E8596B7" w:rsidR="001A6BC2" w:rsidRDefault="00EF543F" w:rsidP="00FC624F">
      <w:pPr>
        <w:jc w:val="center"/>
      </w:pPr>
      <w:r>
        <w:t xml:space="preserve">📧 </w:t>
      </w:r>
      <w:r w:rsidR="00A202C6">
        <w:t>referrals@beingthere.org.uk</w:t>
      </w:r>
      <w:r>
        <w:br/>
        <w:t xml:space="preserve">🌐 </w:t>
      </w:r>
      <w:hyperlink r:id="rId7" w:history="1">
        <w:r w:rsidR="00A202C6" w:rsidRPr="00F4510D">
          <w:rPr>
            <w:rStyle w:val="Hyperlink"/>
          </w:rPr>
          <w:t>www.beingthere.org.uk</w:t>
        </w:r>
      </w:hyperlink>
      <w:r w:rsidR="00A202C6">
        <w:t xml:space="preserve"> </w:t>
      </w:r>
      <w:r>
        <w:br/>
      </w:r>
    </w:p>
    <w:sectPr w:rsidR="001A6BC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A146E08"/>
    <w:multiLevelType w:val="hybridMultilevel"/>
    <w:tmpl w:val="A9CEF1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26719566">
    <w:abstractNumId w:val="8"/>
  </w:num>
  <w:num w:numId="2" w16cid:durableId="1838350723">
    <w:abstractNumId w:val="6"/>
  </w:num>
  <w:num w:numId="3" w16cid:durableId="159732769">
    <w:abstractNumId w:val="5"/>
  </w:num>
  <w:num w:numId="4" w16cid:durableId="1189638757">
    <w:abstractNumId w:val="4"/>
  </w:num>
  <w:num w:numId="5" w16cid:durableId="1790198151">
    <w:abstractNumId w:val="7"/>
  </w:num>
  <w:num w:numId="6" w16cid:durableId="796144567">
    <w:abstractNumId w:val="3"/>
  </w:num>
  <w:num w:numId="7" w16cid:durableId="662199622">
    <w:abstractNumId w:val="2"/>
  </w:num>
  <w:num w:numId="8" w16cid:durableId="872349919">
    <w:abstractNumId w:val="1"/>
  </w:num>
  <w:num w:numId="9" w16cid:durableId="535965176">
    <w:abstractNumId w:val="0"/>
  </w:num>
  <w:num w:numId="10" w16cid:durableId="4411448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A8E"/>
    <w:rsid w:val="00034616"/>
    <w:rsid w:val="0006063C"/>
    <w:rsid w:val="000D148D"/>
    <w:rsid w:val="000F752F"/>
    <w:rsid w:val="00146ABB"/>
    <w:rsid w:val="00147960"/>
    <w:rsid w:val="0015074B"/>
    <w:rsid w:val="001A6BC2"/>
    <w:rsid w:val="001C2356"/>
    <w:rsid w:val="001E7648"/>
    <w:rsid w:val="00221696"/>
    <w:rsid w:val="00242A15"/>
    <w:rsid w:val="0029639D"/>
    <w:rsid w:val="002C38F3"/>
    <w:rsid w:val="00305F76"/>
    <w:rsid w:val="00311FA0"/>
    <w:rsid w:val="00326F90"/>
    <w:rsid w:val="0036554D"/>
    <w:rsid w:val="003842A2"/>
    <w:rsid w:val="00406C20"/>
    <w:rsid w:val="00421B86"/>
    <w:rsid w:val="005528B7"/>
    <w:rsid w:val="005679EC"/>
    <w:rsid w:val="00580D10"/>
    <w:rsid w:val="00614EB5"/>
    <w:rsid w:val="00637DDC"/>
    <w:rsid w:val="00663713"/>
    <w:rsid w:val="006D3125"/>
    <w:rsid w:val="00723501"/>
    <w:rsid w:val="00751208"/>
    <w:rsid w:val="007C12DD"/>
    <w:rsid w:val="007D48C4"/>
    <w:rsid w:val="00800A3A"/>
    <w:rsid w:val="008F58C3"/>
    <w:rsid w:val="009D1325"/>
    <w:rsid w:val="009E668C"/>
    <w:rsid w:val="00A15146"/>
    <w:rsid w:val="00A202C6"/>
    <w:rsid w:val="00A212FF"/>
    <w:rsid w:val="00A56D58"/>
    <w:rsid w:val="00AA00E8"/>
    <w:rsid w:val="00AA1A52"/>
    <w:rsid w:val="00AA1D8D"/>
    <w:rsid w:val="00AC1827"/>
    <w:rsid w:val="00AF40B7"/>
    <w:rsid w:val="00B331BB"/>
    <w:rsid w:val="00B47730"/>
    <w:rsid w:val="00B47BEB"/>
    <w:rsid w:val="00BB4645"/>
    <w:rsid w:val="00BC284B"/>
    <w:rsid w:val="00C1084D"/>
    <w:rsid w:val="00C41775"/>
    <w:rsid w:val="00C6399F"/>
    <w:rsid w:val="00CB0664"/>
    <w:rsid w:val="00D565CB"/>
    <w:rsid w:val="00DF5C09"/>
    <w:rsid w:val="00EE18C3"/>
    <w:rsid w:val="00EF543F"/>
    <w:rsid w:val="00F31C91"/>
    <w:rsid w:val="00F41020"/>
    <w:rsid w:val="00F87A0B"/>
    <w:rsid w:val="00FC624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enu v:ext="edit" fillcolor="none [660]"/>
    </o:shapedefaults>
    <o:shapelayout v:ext="edit">
      <o:idmap v:ext="edit" data="1"/>
    </o:shapelayout>
  </w:shapeDefaults>
  <w:decimalSymbol w:val="."/>
  <w:listSeparator w:val=","/>
  <w14:docId w14:val="78A41262"/>
  <w14:defaultImageDpi w14:val="300"/>
  <w15:docId w15:val="{88D1773E-C798-48E4-A8A7-BAB664A7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92278F"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92278F" w:themeColor="accent1"/>
    </w:rPr>
  </w:style>
  <w:style w:type="paragraph" w:styleId="Title">
    <w:name w:val="Title"/>
    <w:basedOn w:val="Normal"/>
    <w:next w:val="Normal"/>
    <w:link w:val="TitleChar"/>
    <w:uiPriority w:val="10"/>
    <w:qFormat/>
    <w:rsid w:val="00FC693F"/>
    <w:pPr>
      <w:pBdr>
        <w:bottom w:val="single" w:sz="8" w:space="4" w:color="92278F" w:themeColor="accent1"/>
      </w:pBdr>
      <w:spacing w:after="300"/>
      <w:contextualSpacing/>
    </w:pPr>
    <w:rPr>
      <w:rFonts w:asciiTheme="majorHAnsi" w:eastAsiaTheme="majorEastAsia" w:hAnsiTheme="majorHAnsi" w:cstheme="majorBidi"/>
      <w:color w:val="492249"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492249"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92278F"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92278F"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92278F"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FC693F"/>
    <w:rPr>
      <w:b/>
      <w:bCs/>
      <w:i/>
      <w:iCs/>
      <w:color w:val="92278F"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92278F" w:themeColor="accent1"/>
    </w:rPr>
  </w:style>
  <w:style w:type="character" w:styleId="SubtleReference">
    <w:name w:val="Subtle Reference"/>
    <w:basedOn w:val="DefaultParagraphFont"/>
    <w:uiPriority w:val="31"/>
    <w:qFormat/>
    <w:rsid w:val="00FC693F"/>
    <w:rPr>
      <w:smallCaps/>
      <w:color w:val="9B57D3" w:themeColor="accent2"/>
      <w:u w:val="single"/>
    </w:rPr>
  </w:style>
  <w:style w:type="character" w:styleId="IntenseReference">
    <w:name w:val="Intense Reference"/>
    <w:basedOn w:val="DefaultParagraphFont"/>
    <w:uiPriority w:val="32"/>
    <w:qFormat/>
    <w:rsid w:val="00FC693F"/>
    <w:rPr>
      <w:b/>
      <w:bCs/>
      <w:smallCaps/>
      <w:color w:val="9B57D3"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table" w:styleId="LightShading-Accent2">
    <w:name w:val="Light Shading Accent 2"/>
    <w:basedOn w:val="TableNormal"/>
    <w:uiPriority w:val="60"/>
    <w:rsid w:val="00FC693F"/>
    <w:pPr>
      <w:spacing w:after="0"/>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table" w:styleId="LightShading-Accent3">
    <w:name w:val="Light Shading Accent 3"/>
    <w:basedOn w:val="TableNormal"/>
    <w:uiPriority w:val="60"/>
    <w:rsid w:val="00FC693F"/>
    <w:pPr>
      <w:spacing w:after="0"/>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Shading-Accent4">
    <w:name w:val="Light Shading Accent 4"/>
    <w:basedOn w:val="TableNormal"/>
    <w:uiPriority w:val="60"/>
    <w:rsid w:val="00FC693F"/>
    <w:pPr>
      <w:spacing w:after="0"/>
    </w:pPr>
    <w:rPr>
      <w:color w:val="463F90" w:themeColor="accent4" w:themeShade="BF"/>
    </w:rPr>
    <w:tblPr>
      <w:tblStyleRowBandSize w:val="1"/>
      <w:tblStyleColBandSize w:val="1"/>
      <w:tblBorders>
        <w:top w:val="single" w:sz="8" w:space="0" w:color="665EB8" w:themeColor="accent4"/>
        <w:bottom w:val="single" w:sz="8" w:space="0" w:color="665EB8" w:themeColor="accent4"/>
      </w:tblBorders>
    </w:tblPr>
    <w:tblStylePr w:type="firstRow">
      <w:pPr>
        <w:spacing w:before="0" w:after="0" w:line="240" w:lineRule="auto"/>
      </w:pPr>
      <w:rPr>
        <w:b/>
        <w:bCs/>
      </w:rPr>
      <w:tblPr/>
      <w:tcPr>
        <w:tcBorders>
          <w:top w:val="single" w:sz="8" w:space="0" w:color="665EB8" w:themeColor="accent4"/>
          <w:left w:val="nil"/>
          <w:bottom w:val="single" w:sz="8" w:space="0" w:color="665EB8" w:themeColor="accent4"/>
          <w:right w:val="nil"/>
          <w:insideH w:val="nil"/>
          <w:insideV w:val="nil"/>
        </w:tcBorders>
      </w:tcPr>
    </w:tblStylePr>
    <w:tblStylePr w:type="lastRow">
      <w:pPr>
        <w:spacing w:before="0" w:after="0" w:line="240" w:lineRule="auto"/>
      </w:pPr>
      <w:rPr>
        <w:b/>
        <w:bCs/>
      </w:rPr>
      <w:tblPr/>
      <w:tcPr>
        <w:tcBorders>
          <w:top w:val="single" w:sz="8" w:space="0" w:color="665EB8" w:themeColor="accent4"/>
          <w:left w:val="nil"/>
          <w:bottom w:val="single" w:sz="8" w:space="0" w:color="665EB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7ED" w:themeFill="accent4" w:themeFillTint="3F"/>
      </w:tcPr>
    </w:tblStylePr>
    <w:tblStylePr w:type="band1Horz">
      <w:tblPr/>
      <w:tcPr>
        <w:tcBorders>
          <w:left w:val="nil"/>
          <w:right w:val="nil"/>
          <w:insideH w:val="nil"/>
          <w:insideV w:val="nil"/>
        </w:tcBorders>
        <w:shd w:val="clear" w:color="auto" w:fill="D9D7ED" w:themeFill="accent4" w:themeFillTint="3F"/>
      </w:tcPr>
    </w:tblStylePr>
  </w:style>
  <w:style w:type="table" w:styleId="LightShading-Accent5">
    <w:name w:val="Light Shading Accent 5"/>
    <w:basedOn w:val="TableNormal"/>
    <w:uiPriority w:val="60"/>
    <w:rsid w:val="00FC693F"/>
    <w:pPr>
      <w:spacing w:after="0"/>
    </w:pPr>
    <w:rPr>
      <w:color w:val="147FD0" w:themeColor="accent5" w:themeShade="BF"/>
    </w:rPr>
    <w:tblPr>
      <w:tblStyleRowBandSize w:val="1"/>
      <w:tblStyleColBandSize w:val="1"/>
      <w:tblBorders>
        <w:top w:val="single" w:sz="8" w:space="0" w:color="45A5ED" w:themeColor="accent5"/>
        <w:bottom w:val="single" w:sz="8" w:space="0" w:color="45A5ED" w:themeColor="accent5"/>
      </w:tblBorders>
    </w:tblPr>
    <w:tblStylePr w:type="firstRow">
      <w:pPr>
        <w:spacing w:before="0" w:after="0" w:line="240" w:lineRule="auto"/>
      </w:pPr>
      <w:rPr>
        <w:b/>
        <w:bCs/>
      </w:rPr>
      <w:tblPr/>
      <w:tcPr>
        <w:tcBorders>
          <w:top w:val="single" w:sz="8" w:space="0" w:color="45A5ED" w:themeColor="accent5"/>
          <w:left w:val="nil"/>
          <w:bottom w:val="single" w:sz="8" w:space="0" w:color="45A5ED" w:themeColor="accent5"/>
          <w:right w:val="nil"/>
          <w:insideH w:val="nil"/>
          <w:insideV w:val="nil"/>
        </w:tcBorders>
      </w:tcPr>
    </w:tblStylePr>
    <w:tblStylePr w:type="lastRow">
      <w:pPr>
        <w:spacing w:before="0" w:after="0" w:line="240" w:lineRule="auto"/>
      </w:pPr>
      <w:rPr>
        <w:b/>
        <w:bCs/>
      </w:rPr>
      <w:tblPr/>
      <w:tcPr>
        <w:tcBorders>
          <w:top w:val="single" w:sz="8" w:space="0" w:color="45A5ED" w:themeColor="accent5"/>
          <w:left w:val="nil"/>
          <w:bottom w:val="single" w:sz="8" w:space="0" w:color="45A5E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8FA" w:themeFill="accent5" w:themeFillTint="3F"/>
      </w:tcPr>
    </w:tblStylePr>
    <w:tblStylePr w:type="band1Horz">
      <w:tblPr/>
      <w:tcPr>
        <w:tcBorders>
          <w:left w:val="nil"/>
          <w:right w:val="nil"/>
          <w:insideH w:val="nil"/>
          <w:insideV w:val="nil"/>
        </w:tcBorders>
        <w:shd w:val="clear" w:color="auto" w:fill="D0E8FA" w:themeFill="accent5" w:themeFillTint="3F"/>
      </w:tcPr>
    </w:tblStylePr>
  </w:style>
  <w:style w:type="table" w:styleId="LightShading-Accent6">
    <w:name w:val="Light Shading Accent 6"/>
    <w:basedOn w:val="TableNormal"/>
    <w:uiPriority w:val="60"/>
    <w:rsid w:val="00FC693F"/>
    <w:pPr>
      <w:spacing w:after="0"/>
    </w:pPr>
    <w:rPr>
      <w:color w:val="2957BD" w:themeColor="accent6" w:themeShade="BF"/>
    </w:rPr>
    <w:tblPr>
      <w:tblStyleRowBandSize w:val="1"/>
      <w:tblStyleColBandSize w:val="1"/>
      <w:tblBorders>
        <w:top w:val="single" w:sz="8" w:space="0" w:color="5982DB" w:themeColor="accent6"/>
        <w:bottom w:val="single" w:sz="8" w:space="0" w:color="5982DB" w:themeColor="accent6"/>
      </w:tblBorders>
    </w:tblPr>
    <w:tblStylePr w:type="firstRow">
      <w:pPr>
        <w:spacing w:before="0" w:after="0" w:line="240" w:lineRule="auto"/>
      </w:pPr>
      <w:rPr>
        <w:b/>
        <w:bCs/>
      </w:rPr>
      <w:tblPr/>
      <w:tcPr>
        <w:tcBorders>
          <w:top w:val="single" w:sz="8" w:space="0" w:color="5982DB" w:themeColor="accent6"/>
          <w:left w:val="nil"/>
          <w:bottom w:val="single" w:sz="8" w:space="0" w:color="5982DB" w:themeColor="accent6"/>
          <w:right w:val="nil"/>
          <w:insideH w:val="nil"/>
          <w:insideV w:val="nil"/>
        </w:tcBorders>
      </w:tcPr>
    </w:tblStylePr>
    <w:tblStylePr w:type="lastRow">
      <w:pPr>
        <w:spacing w:before="0" w:after="0" w:line="240" w:lineRule="auto"/>
      </w:pPr>
      <w:rPr>
        <w:b/>
        <w:bCs/>
      </w:rPr>
      <w:tblPr/>
      <w:tcPr>
        <w:tcBorders>
          <w:top w:val="single" w:sz="8" w:space="0" w:color="5982DB" w:themeColor="accent6"/>
          <w:left w:val="nil"/>
          <w:bottom w:val="single" w:sz="8" w:space="0" w:color="5982D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FF6" w:themeFill="accent6" w:themeFillTint="3F"/>
      </w:tcPr>
    </w:tblStylePr>
    <w:tblStylePr w:type="band1Horz">
      <w:tblPr/>
      <w:tcPr>
        <w:tcBorders>
          <w:left w:val="nil"/>
          <w:right w:val="nil"/>
          <w:insideH w:val="nil"/>
          <w:insideV w:val="nil"/>
        </w:tcBorders>
        <w:shd w:val="clear" w:color="auto" w:fill="D5DFF6" w:themeFill="accent6" w:themeFillTint="3F"/>
      </w:tcPr>
    </w:tblStylePr>
  </w:style>
  <w:style w:type="table" w:styleId="LightList">
    <w:name w:val="Light List"/>
    <w:basedOn w:val="TableNormal"/>
    <w:uiPriority w:val="61"/>
    <w:rsid w:val="00FC693F"/>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List-Accent2">
    <w:name w:val="Light List Accent 2"/>
    <w:basedOn w:val="TableNormal"/>
    <w:uiPriority w:val="61"/>
    <w:rsid w:val="00CB0664"/>
    <w:pPr>
      <w:spacing w:after="0"/>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List-Accent3">
    <w:name w:val="Light List Accent 3"/>
    <w:basedOn w:val="TableNormal"/>
    <w:uiPriority w:val="61"/>
    <w:rsid w:val="00CB0664"/>
    <w:pPr>
      <w:spacing w:after="0"/>
    </w:pPr>
    <w:tblPr>
      <w:tblStyleRowBandSize w:val="1"/>
      <w:tblStyleColBandSize w:val="1"/>
      <w:tblBorders>
        <w:top w:val="single" w:sz="8" w:space="0" w:color="755DD9" w:themeColor="accent3"/>
        <w:left w:val="single" w:sz="8" w:space="0" w:color="755DD9" w:themeColor="accent3"/>
        <w:bottom w:val="single" w:sz="8" w:space="0" w:color="755DD9" w:themeColor="accent3"/>
        <w:right w:val="single" w:sz="8" w:space="0" w:color="755DD9" w:themeColor="accent3"/>
      </w:tblBorders>
    </w:tblPr>
    <w:tblStylePr w:type="firstRow">
      <w:pPr>
        <w:spacing w:before="0" w:after="0" w:line="240" w:lineRule="auto"/>
      </w:pPr>
      <w:rPr>
        <w:b/>
        <w:bCs/>
        <w:color w:val="FFFFFF" w:themeColor="background1"/>
      </w:rPr>
      <w:tblPr/>
      <w:tcPr>
        <w:shd w:val="clear" w:color="auto" w:fill="755DD9" w:themeFill="accent3"/>
      </w:tcPr>
    </w:tblStylePr>
    <w:tblStylePr w:type="lastRow">
      <w:pPr>
        <w:spacing w:before="0" w:after="0" w:line="240" w:lineRule="auto"/>
      </w:pPr>
      <w:rPr>
        <w:b/>
        <w:bCs/>
      </w:rPr>
      <w:tblPr/>
      <w:tcPr>
        <w:tcBorders>
          <w:top w:val="double" w:sz="6" w:space="0" w:color="755DD9" w:themeColor="accent3"/>
          <w:left w:val="single" w:sz="8" w:space="0" w:color="755DD9" w:themeColor="accent3"/>
          <w:bottom w:val="single" w:sz="8" w:space="0" w:color="755DD9" w:themeColor="accent3"/>
          <w:right w:val="single" w:sz="8" w:space="0" w:color="755DD9" w:themeColor="accent3"/>
        </w:tcBorders>
      </w:tcPr>
    </w:tblStylePr>
    <w:tblStylePr w:type="firstCol">
      <w:rPr>
        <w:b/>
        <w:bCs/>
      </w:rPr>
    </w:tblStylePr>
    <w:tblStylePr w:type="lastCol">
      <w:rPr>
        <w:b/>
        <w:bCs/>
      </w:rPr>
    </w:tblStylePr>
    <w:tblStylePr w:type="band1Vert">
      <w:tblPr/>
      <w:tcPr>
        <w:tcBorders>
          <w:top w:val="single" w:sz="8" w:space="0" w:color="755DD9" w:themeColor="accent3"/>
          <w:left w:val="single" w:sz="8" w:space="0" w:color="755DD9" w:themeColor="accent3"/>
          <w:bottom w:val="single" w:sz="8" w:space="0" w:color="755DD9" w:themeColor="accent3"/>
          <w:right w:val="single" w:sz="8" w:space="0" w:color="755DD9" w:themeColor="accent3"/>
        </w:tcBorders>
      </w:tcPr>
    </w:tblStylePr>
    <w:tblStylePr w:type="band1Horz">
      <w:tblPr/>
      <w:tcPr>
        <w:tcBorders>
          <w:top w:val="single" w:sz="8" w:space="0" w:color="755DD9" w:themeColor="accent3"/>
          <w:left w:val="single" w:sz="8" w:space="0" w:color="755DD9" w:themeColor="accent3"/>
          <w:bottom w:val="single" w:sz="8" w:space="0" w:color="755DD9" w:themeColor="accent3"/>
          <w:right w:val="single" w:sz="8" w:space="0" w:color="755DD9" w:themeColor="accent3"/>
        </w:tcBorders>
      </w:tcPr>
    </w:tblStylePr>
  </w:style>
  <w:style w:type="table" w:styleId="LightList-Accent4">
    <w:name w:val="Light List Accent 4"/>
    <w:basedOn w:val="TableNormal"/>
    <w:uiPriority w:val="61"/>
    <w:rsid w:val="00CB0664"/>
    <w:pPr>
      <w:spacing w:after="0"/>
    </w:pPr>
    <w:tblPr>
      <w:tblStyleRowBandSize w:val="1"/>
      <w:tblStyleColBandSize w:val="1"/>
      <w:tblBorders>
        <w:top w:val="single" w:sz="8" w:space="0" w:color="665EB8" w:themeColor="accent4"/>
        <w:left w:val="single" w:sz="8" w:space="0" w:color="665EB8" w:themeColor="accent4"/>
        <w:bottom w:val="single" w:sz="8" w:space="0" w:color="665EB8" w:themeColor="accent4"/>
        <w:right w:val="single" w:sz="8" w:space="0" w:color="665EB8" w:themeColor="accent4"/>
      </w:tblBorders>
    </w:tblPr>
    <w:tblStylePr w:type="firstRow">
      <w:pPr>
        <w:spacing w:before="0" w:after="0" w:line="240" w:lineRule="auto"/>
      </w:pPr>
      <w:rPr>
        <w:b/>
        <w:bCs/>
        <w:color w:val="FFFFFF" w:themeColor="background1"/>
      </w:rPr>
      <w:tblPr/>
      <w:tcPr>
        <w:shd w:val="clear" w:color="auto" w:fill="665EB8" w:themeFill="accent4"/>
      </w:tcPr>
    </w:tblStylePr>
    <w:tblStylePr w:type="lastRow">
      <w:pPr>
        <w:spacing w:before="0" w:after="0" w:line="240" w:lineRule="auto"/>
      </w:pPr>
      <w:rPr>
        <w:b/>
        <w:bCs/>
      </w:rPr>
      <w:tblPr/>
      <w:tcPr>
        <w:tcBorders>
          <w:top w:val="double" w:sz="6" w:space="0" w:color="665EB8" w:themeColor="accent4"/>
          <w:left w:val="single" w:sz="8" w:space="0" w:color="665EB8" w:themeColor="accent4"/>
          <w:bottom w:val="single" w:sz="8" w:space="0" w:color="665EB8" w:themeColor="accent4"/>
          <w:right w:val="single" w:sz="8" w:space="0" w:color="665EB8" w:themeColor="accent4"/>
        </w:tcBorders>
      </w:tcPr>
    </w:tblStylePr>
    <w:tblStylePr w:type="firstCol">
      <w:rPr>
        <w:b/>
        <w:bCs/>
      </w:rPr>
    </w:tblStylePr>
    <w:tblStylePr w:type="lastCol">
      <w:rPr>
        <w:b/>
        <w:bCs/>
      </w:rPr>
    </w:tblStylePr>
    <w:tblStylePr w:type="band1Vert">
      <w:tblPr/>
      <w:tcPr>
        <w:tcBorders>
          <w:top w:val="single" w:sz="8" w:space="0" w:color="665EB8" w:themeColor="accent4"/>
          <w:left w:val="single" w:sz="8" w:space="0" w:color="665EB8" w:themeColor="accent4"/>
          <w:bottom w:val="single" w:sz="8" w:space="0" w:color="665EB8" w:themeColor="accent4"/>
          <w:right w:val="single" w:sz="8" w:space="0" w:color="665EB8" w:themeColor="accent4"/>
        </w:tcBorders>
      </w:tcPr>
    </w:tblStylePr>
    <w:tblStylePr w:type="band1Horz">
      <w:tblPr/>
      <w:tcPr>
        <w:tcBorders>
          <w:top w:val="single" w:sz="8" w:space="0" w:color="665EB8" w:themeColor="accent4"/>
          <w:left w:val="single" w:sz="8" w:space="0" w:color="665EB8" w:themeColor="accent4"/>
          <w:bottom w:val="single" w:sz="8" w:space="0" w:color="665EB8" w:themeColor="accent4"/>
          <w:right w:val="single" w:sz="8" w:space="0" w:color="665EB8" w:themeColor="accent4"/>
        </w:tcBorders>
      </w:tcPr>
    </w:tblStylePr>
  </w:style>
  <w:style w:type="table" w:styleId="LightList-Accent5">
    <w:name w:val="Light List Accent 5"/>
    <w:basedOn w:val="TableNormal"/>
    <w:uiPriority w:val="61"/>
    <w:rsid w:val="00CB0664"/>
    <w:pPr>
      <w:spacing w:after="0"/>
    </w:pPr>
    <w:tblPr>
      <w:tblStyleRowBandSize w:val="1"/>
      <w:tblStyleColBandSize w:val="1"/>
      <w:tblBorders>
        <w:top w:val="single" w:sz="8" w:space="0" w:color="45A5ED" w:themeColor="accent5"/>
        <w:left w:val="single" w:sz="8" w:space="0" w:color="45A5ED" w:themeColor="accent5"/>
        <w:bottom w:val="single" w:sz="8" w:space="0" w:color="45A5ED" w:themeColor="accent5"/>
        <w:right w:val="single" w:sz="8" w:space="0" w:color="45A5ED" w:themeColor="accent5"/>
      </w:tblBorders>
    </w:tblPr>
    <w:tblStylePr w:type="firstRow">
      <w:pPr>
        <w:spacing w:before="0" w:after="0" w:line="240" w:lineRule="auto"/>
      </w:pPr>
      <w:rPr>
        <w:b/>
        <w:bCs/>
        <w:color w:val="FFFFFF" w:themeColor="background1"/>
      </w:rPr>
      <w:tblPr/>
      <w:tcPr>
        <w:shd w:val="clear" w:color="auto" w:fill="45A5ED" w:themeFill="accent5"/>
      </w:tcPr>
    </w:tblStylePr>
    <w:tblStylePr w:type="lastRow">
      <w:pPr>
        <w:spacing w:before="0" w:after="0" w:line="240" w:lineRule="auto"/>
      </w:pPr>
      <w:rPr>
        <w:b/>
        <w:bCs/>
      </w:rPr>
      <w:tblPr/>
      <w:tcPr>
        <w:tcBorders>
          <w:top w:val="double" w:sz="6" w:space="0" w:color="45A5ED" w:themeColor="accent5"/>
          <w:left w:val="single" w:sz="8" w:space="0" w:color="45A5ED" w:themeColor="accent5"/>
          <w:bottom w:val="single" w:sz="8" w:space="0" w:color="45A5ED" w:themeColor="accent5"/>
          <w:right w:val="single" w:sz="8" w:space="0" w:color="45A5ED" w:themeColor="accent5"/>
        </w:tcBorders>
      </w:tcPr>
    </w:tblStylePr>
    <w:tblStylePr w:type="firstCol">
      <w:rPr>
        <w:b/>
        <w:bCs/>
      </w:rPr>
    </w:tblStylePr>
    <w:tblStylePr w:type="lastCol">
      <w:rPr>
        <w:b/>
        <w:bCs/>
      </w:rPr>
    </w:tblStylePr>
    <w:tblStylePr w:type="band1Vert">
      <w:tblPr/>
      <w:tcPr>
        <w:tcBorders>
          <w:top w:val="single" w:sz="8" w:space="0" w:color="45A5ED" w:themeColor="accent5"/>
          <w:left w:val="single" w:sz="8" w:space="0" w:color="45A5ED" w:themeColor="accent5"/>
          <w:bottom w:val="single" w:sz="8" w:space="0" w:color="45A5ED" w:themeColor="accent5"/>
          <w:right w:val="single" w:sz="8" w:space="0" w:color="45A5ED" w:themeColor="accent5"/>
        </w:tcBorders>
      </w:tcPr>
    </w:tblStylePr>
    <w:tblStylePr w:type="band1Horz">
      <w:tblPr/>
      <w:tcPr>
        <w:tcBorders>
          <w:top w:val="single" w:sz="8" w:space="0" w:color="45A5ED" w:themeColor="accent5"/>
          <w:left w:val="single" w:sz="8" w:space="0" w:color="45A5ED" w:themeColor="accent5"/>
          <w:bottom w:val="single" w:sz="8" w:space="0" w:color="45A5ED" w:themeColor="accent5"/>
          <w:right w:val="single" w:sz="8" w:space="0" w:color="45A5ED" w:themeColor="accent5"/>
        </w:tcBorders>
      </w:tcPr>
    </w:tblStylePr>
  </w:style>
  <w:style w:type="table" w:styleId="LightList-Accent6">
    <w:name w:val="Light List Accent 6"/>
    <w:basedOn w:val="TableNormal"/>
    <w:uiPriority w:val="61"/>
    <w:rsid w:val="00CB0664"/>
    <w:pPr>
      <w:spacing w:after="0"/>
    </w:pPr>
    <w:tblPr>
      <w:tblStyleRowBandSize w:val="1"/>
      <w:tblStyleColBandSize w:val="1"/>
      <w:tblBorders>
        <w:top w:val="single" w:sz="8" w:space="0" w:color="5982DB" w:themeColor="accent6"/>
        <w:left w:val="single" w:sz="8" w:space="0" w:color="5982DB" w:themeColor="accent6"/>
        <w:bottom w:val="single" w:sz="8" w:space="0" w:color="5982DB" w:themeColor="accent6"/>
        <w:right w:val="single" w:sz="8" w:space="0" w:color="5982DB" w:themeColor="accent6"/>
      </w:tblBorders>
    </w:tblPr>
    <w:tblStylePr w:type="firstRow">
      <w:pPr>
        <w:spacing w:before="0" w:after="0" w:line="240" w:lineRule="auto"/>
      </w:pPr>
      <w:rPr>
        <w:b/>
        <w:bCs/>
        <w:color w:val="FFFFFF" w:themeColor="background1"/>
      </w:rPr>
      <w:tblPr/>
      <w:tcPr>
        <w:shd w:val="clear" w:color="auto" w:fill="5982DB" w:themeFill="accent6"/>
      </w:tcPr>
    </w:tblStylePr>
    <w:tblStylePr w:type="lastRow">
      <w:pPr>
        <w:spacing w:before="0" w:after="0" w:line="240" w:lineRule="auto"/>
      </w:pPr>
      <w:rPr>
        <w:b/>
        <w:bCs/>
      </w:rPr>
      <w:tblPr/>
      <w:tcPr>
        <w:tcBorders>
          <w:top w:val="double" w:sz="6" w:space="0" w:color="5982DB" w:themeColor="accent6"/>
          <w:left w:val="single" w:sz="8" w:space="0" w:color="5982DB" w:themeColor="accent6"/>
          <w:bottom w:val="single" w:sz="8" w:space="0" w:color="5982DB" w:themeColor="accent6"/>
          <w:right w:val="single" w:sz="8" w:space="0" w:color="5982DB" w:themeColor="accent6"/>
        </w:tcBorders>
      </w:tcPr>
    </w:tblStylePr>
    <w:tblStylePr w:type="firstCol">
      <w:rPr>
        <w:b/>
        <w:bCs/>
      </w:rPr>
    </w:tblStylePr>
    <w:tblStylePr w:type="lastCol">
      <w:rPr>
        <w:b/>
        <w:bCs/>
      </w:rPr>
    </w:tblStylePr>
    <w:tblStylePr w:type="band1Vert">
      <w:tblPr/>
      <w:tcPr>
        <w:tcBorders>
          <w:top w:val="single" w:sz="8" w:space="0" w:color="5982DB" w:themeColor="accent6"/>
          <w:left w:val="single" w:sz="8" w:space="0" w:color="5982DB" w:themeColor="accent6"/>
          <w:bottom w:val="single" w:sz="8" w:space="0" w:color="5982DB" w:themeColor="accent6"/>
          <w:right w:val="single" w:sz="8" w:space="0" w:color="5982DB" w:themeColor="accent6"/>
        </w:tcBorders>
      </w:tcPr>
    </w:tblStylePr>
    <w:tblStylePr w:type="band1Horz">
      <w:tblPr/>
      <w:tcPr>
        <w:tcBorders>
          <w:top w:val="single" w:sz="8" w:space="0" w:color="5982DB" w:themeColor="accent6"/>
          <w:left w:val="single" w:sz="8" w:space="0" w:color="5982DB" w:themeColor="accent6"/>
          <w:bottom w:val="single" w:sz="8" w:space="0" w:color="5982DB" w:themeColor="accent6"/>
          <w:right w:val="single" w:sz="8" w:space="0" w:color="5982DB" w:themeColor="accent6"/>
        </w:tcBorders>
      </w:tcPr>
    </w:tblStylePr>
  </w:style>
  <w:style w:type="table" w:styleId="LightGrid">
    <w:name w:val="Light Grid"/>
    <w:basedOn w:val="TableNormal"/>
    <w:uiPriority w:val="62"/>
    <w:rsid w:val="00CB0664"/>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insideH w:val="single" w:sz="8" w:space="0" w:color="92278F" w:themeColor="accent1"/>
        <w:insideV w:val="single" w:sz="8" w:space="0" w:color="92278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278F" w:themeColor="accent1"/>
          <w:left w:val="single" w:sz="8" w:space="0" w:color="92278F" w:themeColor="accent1"/>
          <w:bottom w:val="single" w:sz="18" w:space="0" w:color="92278F" w:themeColor="accent1"/>
          <w:right w:val="single" w:sz="8" w:space="0" w:color="92278F" w:themeColor="accent1"/>
          <w:insideH w:val="nil"/>
          <w:insideV w:val="single" w:sz="8" w:space="0" w:color="9227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insideH w:val="nil"/>
          <w:insideV w:val="single" w:sz="8" w:space="0" w:color="9227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shd w:val="clear" w:color="auto" w:fill="EEBFEC" w:themeFill="accent1" w:themeFillTint="3F"/>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insideV w:val="single" w:sz="8" w:space="0" w:color="92278F" w:themeColor="accent1"/>
        </w:tcBorders>
        <w:shd w:val="clear" w:color="auto" w:fill="EEBFEC" w:themeFill="accent1" w:themeFillTint="3F"/>
      </w:tcPr>
    </w:tblStylePr>
    <w:tblStylePr w:type="band2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insideV w:val="single" w:sz="8" w:space="0" w:color="92278F" w:themeColor="accent1"/>
        </w:tcBorders>
      </w:tcPr>
    </w:tblStylePr>
  </w:style>
  <w:style w:type="table" w:styleId="LightGrid-Accent2">
    <w:name w:val="Light Grid Accent 2"/>
    <w:basedOn w:val="TableNormal"/>
    <w:uiPriority w:val="62"/>
    <w:rsid w:val="00CB0664"/>
    <w:pPr>
      <w:spacing w:after="0"/>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insideH w:val="single" w:sz="8" w:space="0" w:color="9B57D3" w:themeColor="accent2"/>
        <w:insideV w:val="single" w:sz="8" w:space="0" w:color="9B57D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57D3" w:themeColor="accent2"/>
          <w:left w:val="single" w:sz="8" w:space="0" w:color="9B57D3" w:themeColor="accent2"/>
          <w:bottom w:val="single" w:sz="18" w:space="0" w:color="9B57D3" w:themeColor="accent2"/>
          <w:right w:val="single" w:sz="8" w:space="0" w:color="9B57D3" w:themeColor="accent2"/>
          <w:insideH w:val="nil"/>
          <w:insideV w:val="single" w:sz="8" w:space="0" w:color="9B57D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insideH w:val="nil"/>
          <w:insideV w:val="single" w:sz="8" w:space="0" w:color="9B57D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shd w:val="clear" w:color="auto" w:fill="E6D5F4" w:themeFill="accent2" w:themeFillTint="3F"/>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insideV w:val="single" w:sz="8" w:space="0" w:color="9B57D3" w:themeColor="accent2"/>
        </w:tcBorders>
        <w:shd w:val="clear" w:color="auto" w:fill="E6D5F4" w:themeFill="accent2" w:themeFillTint="3F"/>
      </w:tcPr>
    </w:tblStylePr>
    <w:tblStylePr w:type="band2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insideV w:val="single" w:sz="8" w:space="0" w:color="9B57D3" w:themeColor="accent2"/>
        </w:tcBorders>
      </w:tcPr>
    </w:tblStylePr>
  </w:style>
  <w:style w:type="table" w:styleId="LightGrid-Accent3">
    <w:name w:val="Light Grid Accent 3"/>
    <w:basedOn w:val="TableNormal"/>
    <w:uiPriority w:val="62"/>
    <w:rsid w:val="00CB0664"/>
    <w:pPr>
      <w:spacing w:after="0"/>
    </w:pPr>
    <w:tblPr>
      <w:tblStyleRowBandSize w:val="1"/>
      <w:tblStyleColBandSize w:val="1"/>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755DD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5DD9" w:themeColor="accent3"/>
          <w:left w:val="single" w:sz="8" w:space="0" w:color="755DD9" w:themeColor="accent3"/>
          <w:bottom w:val="single" w:sz="18" w:space="0" w:color="755DD9" w:themeColor="accent3"/>
          <w:right w:val="single" w:sz="8" w:space="0" w:color="755DD9" w:themeColor="accent3"/>
          <w:insideH w:val="nil"/>
          <w:insideV w:val="single" w:sz="8" w:space="0" w:color="755D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5DD9" w:themeColor="accent3"/>
          <w:left w:val="single" w:sz="8" w:space="0" w:color="755DD9" w:themeColor="accent3"/>
          <w:bottom w:val="single" w:sz="8" w:space="0" w:color="755DD9" w:themeColor="accent3"/>
          <w:right w:val="single" w:sz="8" w:space="0" w:color="755DD9" w:themeColor="accent3"/>
          <w:insideH w:val="nil"/>
          <w:insideV w:val="single" w:sz="8" w:space="0" w:color="755D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5DD9" w:themeColor="accent3"/>
          <w:left w:val="single" w:sz="8" w:space="0" w:color="755DD9" w:themeColor="accent3"/>
          <w:bottom w:val="single" w:sz="8" w:space="0" w:color="755DD9" w:themeColor="accent3"/>
          <w:right w:val="single" w:sz="8" w:space="0" w:color="755DD9" w:themeColor="accent3"/>
        </w:tcBorders>
      </w:tcPr>
    </w:tblStylePr>
    <w:tblStylePr w:type="band1Vert">
      <w:tblPr/>
      <w:tcPr>
        <w:tcBorders>
          <w:top w:val="single" w:sz="8" w:space="0" w:color="755DD9" w:themeColor="accent3"/>
          <w:left w:val="single" w:sz="8" w:space="0" w:color="755DD9" w:themeColor="accent3"/>
          <w:bottom w:val="single" w:sz="8" w:space="0" w:color="755DD9" w:themeColor="accent3"/>
          <w:right w:val="single" w:sz="8" w:space="0" w:color="755DD9" w:themeColor="accent3"/>
        </w:tcBorders>
        <w:shd w:val="clear" w:color="auto" w:fill="DCD6F5" w:themeFill="accent3" w:themeFillTint="3F"/>
      </w:tcPr>
    </w:tblStylePr>
    <w:tblStylePr w:type="band1Horz">
      <w:tblPr/>
      <w:tcPr>
        <w:tcBorders>
          <w:top w:val="single" w:sz="8" w:space="0" w:color="755DD9" w:themeColor="accent3"/>
          <w:left w:val="single" w:sz="8" w:space="0" w:color="755DD9" w:themeColor="accent3"/>
          <w:bottom w:val="single" w:sz="8" w:space="0" w:color="755DD9" w:themeColor="accent3"/>
          <w:right w:val="single" w:sz="8" w:space="0" w:color="755DD9" w:themeColor="accent3"/>
          <w:insideV w:val="single" w:sz="8" w:space="0" w:color="755DD9" w:themeColor="accent3"/>
        </w:tcBorders>
        <w:shd w:val="clear" w:color="auto" w:fill="DCD6F5" w:themeFill="accent3" w:themeFillTint="3F"/>
      </w:tcPr>
    </w:tblStylePr>
    <w:tblStylePr w:type="band2Horz">
      <w:tblPr/>
      <w:tcPr>
        <w:tcBorders>
          <w:top w:val="single" w:sz="8" w:space="0" w:color="755DD9" w:themeColor="accent3"/>
          <w:left w:val="single" w:sz="8" w:space="0" w:color="755DD9" w:themeColor="accent3"/>
          <w:bottom w:val="single" w:sz="8" w:space="0" w:color="755DD9" w:themeColor="accent3"/>
          <w:right w:val="single" w:sz="8" w:space="0" w:color="755DD9" w:themeColor="accent3"/>
          <w:insideV w:val="single" w:sz="8" w:space="0" w:color="755DD9" w:themeColor="accent3"/>
        </w:tcBorders>
      </w:tcPr>
    </w:tblStylePr>
  </w:style>
  <w:style w:type="table" w:styleId="LightGrid-Accent4">
    <w:name w:val="Light Grid Accent 4"/>
    <w:basedOn w:val="TableNormal"/>
    <w:uiPriority w:val="62"/>
    <w:rsid w:val="00CB0664"/>
    <w:pPr>
      <w:spacing w:after="0"/>
    </w:pPr>
    <w:tblPr>
      <w:tblStyleRowBandSize w:val="1"/>
      <w:tblStyleColBandSize w:val="1"/>
      <w:tblBorders>
        <w:top w:val="single" w:sz="8" w:space="0" w:color="665EB8" w:themeColor="accent4"/>
        <w:left w:val="single" w:sz="8" w:space="0" w:color="665EB8" w:themeColor="accent4"/>
        <w:bottom w:val="single" w:sz="8" w:space="0" w:color="665EB8" w:themeColor="accent4"/>
        <w:right w:val="single" w:sz="8" w:space="0" w:color="665EB8" w:themeColor="accent4"/>
        <w:insideH w:val="single" w:sz="8" w:space="0" w:color="665EB8" w:themeColor="accent4"/>
        <w:insideV w:val="single" w:sz="8" w:space="0" w:color="665EB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5EB8" w:themeColor="accent4"/>
          <w:left w:val="single" w:sz="8" w:space="0" w:color="665EB8" w:themeColor="accent4"/>
          <w:bottom w:val="single" w:sz="18" w:space="0" w:color="665EB8" w:themeColor="accent4"/>
          <w:right w:val="single" w:sz="8" w:space="0" w:color="665EB8" w:themeColor="accent4"/>
          <w:insideH w:val="nil"/>
          <w:insideV w:val="single" w:sz="8" w:space="0" w:color="665EB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5EB8" w:themeColor="accent4"/>
          <w:left w:val="single" w:sz="8" w:space="0" w:color="665EB8" w:themeColor="accent4"/>
          <w:bottom w:val="single" w:sz="8" w:space="0" w:color="665EB8" w:themeColor="accent4"/>
          <w:right w:val="single" w:sz="8" w:space="0" w:color="665EB8" w:themeColor="accent4"/>
          <w:insideH w:val="nil"/>
          <w:insideV w:val="single" w:sz="8" w:space="0" w:color="665EB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5EB8" w:themeColor="accent4"/>
          <w:left w:val="single" w:sz="8" w:space="0" w:color="665EB8" w:themeColor="accent4"/>
          <w:bottom w:val="single" w:sz="8" w:space="0" w:color="665EB8" w:themeColor="accent4"/>
          <w:right w:val="single" w:sz="8" w:space="0" w:color="665EB8" w:themeColor="accent4"/>
        </w:tcBorders>
      </w:tcPr>
    </w:tblStylePr>
    <w:tblStylePr w:type="band1Vert">
      <w:tblPr/>
      <w:tcPr>
        <w:tcBorders>
          <w:top w:val="single" w:sz="8" w:space="0" w:color="665EB8" w:themeColor="accent4"/>
          <w:left w:val="single" w:sz="8" w:space="0" w:color="665EB8" w:themeColor="accent4"/>
          <w:bottom w:val="single" w:sz="8" w:space="0" w:color="665EB8" w:themeColor="accent4"/>
          <w:right w:val="single" w:sz="8" w:space="0" w:color="665EB8" w:themeColor="accent4"/>
        </w:tcBorders>
        <w:shd w:val="clear" w:color="auto" w:fill="D9D7ED" w:themeFill="accent4" w:themeFillTint="3F"/>
      </w:tcPr>
    </w:tblStylePr>
    <w:tblStylePr w:type="band1Horz">
      <w:tblPr/>
      <w:tcPr>
        <w:tcBorders>
          <w:top w:val="single" w:sz="8" w:space="0" w:color="665EB8" w:themeColor="accent4"/>
          <w:left w:val="single" w:sz="8" w:space="0" w:color="665EB8" w:themeColor="accent4"/>
          <w:bottom w:val="single" w:sz="8" w:space="0" w:color="665EB8" w:themeColor="accent4"/>
          <w:right w:val="single" w:sz="8" w:space="0" w:color="665EB8" w:themeColor="accent4"/>
          <w:insideV w:val="single" w:sz="8" w:space="0" w:color="665EB8" w:themeColor="accent4"/>
        </w:tcBorders>
        <w:shd w:val="clear" w:color="auto" w:fill="D9D7ED" w:themeFill="accent4" w:themeFillTint="3F"/>
      </w:tcPr>
    </w:tblStylePr>
    <w:tblStylePr w:type="band2Horz">
      <w:tblPr/>
      <w:tcPr>
        <w:tcBorders>
          <w:top w:val="single" w:sz="8" w:space="0" w:color="665EB8" w:themeColor="accent4"/>
          <w:left w:val="single" w:sz="8" w:space="0" w:color="665EB8" w:themeColor="accent4"/>
          <w:bottom w:val="single" w:sz="8" w:space="0" w:color="665EB8" w:themeColor="accent4"/>
          <w:right w:val="single" w:sz="8" w:space="0" w:color="665EB8" w:themeColor="accent4"/>
          <w:insideV w:val="single" w:sz="8" w:space="0" w:color="665EB8" w:themeColor="accent4"/>
        </w:tcBorders>
      </w:tcPr>
    </w:tblStylePr>
  </w:style>
  <w:style w:type="table" w:styleId="LightGrid-Accent5">
    <w:name w:val="Light Grid Accent 5"/>
    <w:basedOn w:val="TableNormal"/>
    <w:uiPriority w:val="62"/>
    <w:rsid w:val="00CB0664"/>
    <w:pPr>
      <w:spacing w:after="0"/>
    </w:pPr>
    <w:tblPr>
      <w:tblStyleRowBandSize w:val="1"/>
      <w:tblStyleColBandSize w:val="1"/>
      <w:tblBorders>
        <w:top w:val="single" w:sz="8" w:space="0" w:color="45A5ED" w:themeColor="accent5"/>
        <w:left w:val="single" w:sz="8" w:space="0" w:color="45A5ED" w:themeColor="accent5"/>
        <w:bottom w:val="single" w:sz="8" w:space="0" w:color="45A5ED" w:themeColor="accent5"/>
        <w:right w:val="single" w:sz="8" w:space="0" w:color="45A5ED" w:themeColor="accent5"/>
        <w:insideH w:val="single" w:sz="8" w:space="0" w:color="45A5ED" w:themeColor="accent5"/>
        <w:insideV w:val="single" w:sz="8" w:space="0" w:color="45A5E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5A5ED" w:themeColor="accent5"/>
          <w:left w:val="single" w:sz="8" w:space="0" w:color="45A5ED" w:themeColor="accent5"/>
          <w:bottom w:val="single" w:sz="18" w:space="0" w:color="45A5ED" w:themeColor="accent5"/>
          <w:right w:val="single" w:sz="8" w:space="0" w:color="45A5ED" w:themeColor="accent5"/>
          <w:insideH w:val="nil"/>
          <w:insideV w:val="single" w:sz="8" w:space="0" w:color="45A5E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5A5ED" w:themeColor="accent5"/>
          <w:left w:val="single" w:sz="8" w:space="0" w:color="45A5ED" w:themeColor="accent5"/>
          <w:bottom w:val="single" w:sz="8" w:space="0" w:color="45A5ED" w:themeColor="accent5"/>
          <w:right w:val="single" w:sz="8" w:space="0" w:color="45A5ED" w:themeColor="accent5"/>
          <w:insideH w:val="nil"/>
          <w:insideV w:val="single" w:sz="8" w:space="0" w:color="45A5E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5A5ED" w:themeColor="accent5"/>
          <w:left w:val="single" w:sz="8" w:space="0" w:color="45A5ED" w:themeColor="accent5"/>
          <w:bottom w:val="single" w:sz="8" w:space="0" w:color="45A5ED" w:themeColor="accent5"/>
          <w:right w:val="single" w:sz="8" w:space="0" w:color="45A5ED" w:themeColor="accent5"/>
        </w:tcBorders>
      </w:tcPr>
    </w:tblStylePr>
    <w:tblStylePr w:type="band1Vert">
      <w:tblPr/>
      <w:tcPr>
        <w:tcBorders>
          <w:top w:val="single" w:sz="8" w:space="0" w:color="45A5ED" w:themeColor="accent5"/>
          <w:left w:val="single" w:sz="8" w:space="0" w:color="45A5ED" w:themeColor="accent5"/>
          <w:bottom w:val="single" w:sz="8" w:space="0" w:color="45A5ED" w:themeColor="accent5"/>
          <w:right w:val="single" w:sz="8" w:space="0" w:color="45A5ED" w:themeColor="accent5"/>
        </w:tcBorders>
        <w:shd w:val="clear" w:color="auto" w:fill="D0E8FA" w:themeFill="accent5" w:themeFillTint="3F"/>
      </w:tcPr>
    </w:tblStylePr>
    <w:tblStylePr w:type="band1Horz">
      <w:tblPr/>
      <w:tcPr>
        <w:tcBorders>
          <w:top w:val="single" w:sz="8" w:space="0" w:color="45A5ED" w:themeColor="accent5"/>
          <w:left w:val="single" w:sz="8" w:space="0" w:color="45A5ED" w:themeColor="accent5"/>
          <w:bottom w:val="single" w:sz="8" w:space="0" w:color="45A5ED" w:themeColor="accent5"/>
          <w:right w:val="single" w:sz="8" w:space="0" w:color="45A5ED" w:themeColor="accent5"/>
          <w:insideV w:val="single" w:sz="8" w:space="0" w:color="45A5ED" w:themeColor="accent5"/>
        </w:tcBorders>
        <w:shd w:val="clear" w:color="auto" w:fill="D0E8FA" w:themeFill="accent5" w:themeFillTint="3F"/>
      </w:tcPr>
    </w:tblStylePr>
    <w:tblStylePr w:type="band2Horz">
      <w:tblPr/>
      <w:tcPr>
        <w:tcBorders>
          <w:top w:val="single" w:sz="8" w:space="0" w:color="45A5ED" w:themeColor="accent5"/>
          <w:left w:val="single" w:sz="8" w:space="0" w:color="45A5ED" w:themeColor="accent5"/>
          <w:bottom w:val="single" w:sz="8" w:space="0" w:color="45A5ED" w:themeColor="accent5"/>
          <w:right w:val="single" w:sz="8" w:space="0" w:color="45A5ED" w:themeColor="accent5"/>
          <w:insideV w:val="single" w:sz="8" w:space="0" w:color="45A5ED" w:themeColor="accent5"/>
        </w:tcBorders>
      </w:tcPr>
    </w:tblStylePr>
  </w:style>
  <w:style w:type="table" w:styleId="LightGrid-Accent6">
    <w:name w:val="Light Grid Accent 6"/>
    <w:basedOn w:val="TableNormal"/>
    <w:uiPriority w:val="62"/>
    <w:rsid w:val="00CB0664"/>
    <w:pPr>
      <w:spacing w:after="0"/>
    </w:pPr>
    <w:tblPr>
      <w:tblStyleRowBandSize w:val="1"/>
      <w:tblStyleColBandSize w:val="1"/>
      <w:tblBorders>
        <w:top w:val="single" w:sz="8" w:space="0" w:color="5982DB" w:themeColor="accent6"/>
        <w:left w:val="single" w:sz="8" w:space="0" w:color="5982DB" w:themeColor="accent6"/>
        <w:bottom w:val="single" w:sz="8" w:space="0" w:color="5982DB" w:themeColor="accent6"/>
        <w:right w:val="single" w:sz="8" w:space="0" w:color="5982DB" w:themeColor="accent6"/>
        <w:insideH w:val="single" w:sz="8" w:space="0" w:color="5982DB" w:themeColor="accent6"/>
        <w:insideV w:val="single" w:sz="8" w:space="0" w:color="5982D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82DB" w:themeColor="accent6"/>
          <w:left w:val="single" w:sz="8" w:space="0" w:color="5982DB" w:themeColor="accent6"/>
          <w:bottom w:val="single" w:sz="18" w:space="0" w:color="5982DB" w:themeColor="accent6"/>
          <w:right w:val="single" w:sz="8" w:space="0" w:color="5982DB" w:themeColor="accent6"/>
          <w:insideH w:val="nil"/>
          <w:insideV w:val="single" w:sz="8" w:space="0" w:color="5982D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82DB" w:themeColor="accent6"/>
          <w:left w:val="single" w:sz="8" w:space="0" w:color="5982DB" w:themeColor="accent6"/>
          <w:bottom w:val="single" w:sz="8" w:space="0" w:color="5982DB" w:themeColor="accent6"/>
          <w:right w:val="single" w:sz="8" w:space="0" w:color="5982DB" w:themeColor="accent6"/>
          <w:insideH w:val="nil"/>
          <w:insideV w:val="single" w:sz="8" w:space="0" w:color="5982D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82DB" w:themeColor="accent6"/>
          <w:left w:val="single" w:sz="8" w:space="0" w:color="5982DB" w:themeColor="accent6"/>
          <w:bottom w:val="single" w:sz="8" w:space="0" w:color="5982DB" w:themeColor="accent6"/>
          <w:right w:val="single" w:sz="8" w:space="0" w:color="5982DB" w:themeColor="accent6"/>
        </w:tcBorders>
      </w:tcPr>
    </w:tblStylePr>
    <w:tblStylePr w:type="band1Vert">
      <w:tblPr/>
      <w:tcPr>
        <w:tcBorders>
          <w:top w:val="single" w:sz="8" w:space="0" w:color="5982DB" w:themeColor="accent6"/>
          <w:left w:val="single" w:sz="8" w:space="0" w:color="5982DB" w:themeColor="accent6"/>
          <w:bottom w:val="single" w:sz="8" w:space="0" w:color="5982DB" w:themeColor="accent6"/>
          <w:right w:val="single" w:sz="8" w:space="0" w:color="5982DB" w:themeColor="accent6"/>
        </w:tcBorders>
        <w:shd w:val="clear" w:color="auto" w:fill="D5DFF6" w:themeFill="accent6" w:themeFillTint="3F"/>
      </w:tcPr>
    </w:tblStylePr>
    <w:tblStylePr w:type="band1Horz">
      <w:tblPr/>
      <w:tcPr>
        <w:tcBorders>
          <w:top w:val="single" w:sz="8" w:space="0" w:color="5982DB" w:themeColor="accent6"/>
          <w:left w:val="single" w:sz="8" w:space="0" w:color="5982DB" w:themeColor="accent6"/>
          <w:bottom w:val="single" w:sz="8" w:space="0" w:color="5982DB" w:themeColor="accent6"/>
          <w:right w:val="single" w:sz="8" w:space="0" w:color="5982DB" w:themeColor="accent6"/>
          <w:insideV w:val="single" w:sz="8" w:space="0" w:color="5982DB" w:themeColor="accent6"/>
        </w:tcBorders>
        <w:shd w:val="clear" w:color="auto" w:fill="D5DFF6" w:themeFill="accent6" w:themeFillTint="3F"/>
      </w:tcPr>
    </w:tblStylePr>
    <w:tblStylePr w:type="band2Horz">
      <w:tblPr/>
      <w:tcPr>
        <w:tcBorders>
          <w:top w:val="single" w:sz="8" w:space="0" w:color="5982DB" w:themeColor="accent6"/>
          <w:left w:val="single" w:sz="8" w:space="0" w:color="5982DB" w:themeColor="accent6"/>
          <w:bottom w:val="single" w:sz="8" w:space="0" w:color="5982DB" w:themeColor="accent6"/>
          <w:right w:val="single" w:sz="8" w:space="0" w:color="5982DB" w:themeColor="accent6"/>
          <w:insideV w:val="single" w:sz="8" w:space="0" w:color="5982DB" w:themeColor="accent6"/>
        </w:tcBorders>
      </w:tcPr>
    </w:tblStylePr>
  </w:style>
  <w:style w:type="table" w:styleId="MediumShading1">
    <w:name w:val="Medium Shading 1"/>
    <w:basedOn w:val="TableNormal"/>
    <w:uiPriority w:val="63"/>
    <w:rsid w:val="00CB066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pPr>
    <w:tblPr>
      <w:tblStyleRowBandSize w:val="1"/>
      <w:tblStyleColBandSize w:val="1"/>
      <w:tblBorders>
        <w:top w:val="single" w:sz="8"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single" w:sz="8" w:space="0" w:color="CB3EC7" w:themeColor="accent1" w:themeTint="BF"/>
      </w:tblBorders>
    </w:tblPr>
    <w:tblStylePr w:type="firstRow">
      <w:pPr>
        <w:spacing w:before="0" w:after="0" w:line="240" w:lineRule="auto"/>
      </w:pPr>
      <w:rPr>
        <w:b/>
        <w:bCs/>
        <w:color w:val="FFFFFF" w:themeColor="background1"/>
      </w:rPr>
      <w:tblPr/>
      <w:tcPr>
        <w:tcBorders>
          <w:top w:val="single" w:sz="8"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nil"/>
          <w:insideV w:val="nil"/>
        </w:tcBorders>
        <w:shd w:val="clear" w:color="auto" w:fill="92278F" w:themeFill="accent1"/>
      </w:tcPr>
    </w:tblStylePr>
    <w:tblStylePr w:type="lastRow">
      <w:pPr>
        <w:spacing w:before="0" w:after="0" w:line="240" w:lineRule="auto"/>
      </w:pPr>
      <w:rPr>
        <w:b/>
        <w:bCs/>
      </w:rPr>
      <w:tblPr/>
      <w:tcPr>
        <w:tcBorders>
          <w:top w:val="double" w:sz="6"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EBFEC" w:themeFill="accent1" w:themeFillTint="3F"/>
      </w:tcPr>
    </w:tblStylePr>
    <w:tblStylePr w:type="band1Horz">
      <w:tblPr/>
      <w:tcPr>
        <w:tcBorders>
          <w:insideH w:val="nil"/>
          <w:insideV w:val="nil"/>
        </w:tcBorders>
        <w:shd w:val="clear" w:color="auto" w:fill="EEBF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pPr>
    <w:tblPr>
      <w:tblStyleRowBandSize w:val="1"/>
      <w:tblStyleColBandSize w:val="1"/>
      <w:tblBorders>
        <w:top w:val="single" w:sz="8" w:space="0" w:color="B381DE" w:themeColor="accent2" w:themeTint="BF"/>
        <w:left w:val="single" w:sz="8" w:space="0" w:color="B381DE" w:themeColor="accent2" w:themeTint="BF"/>
        <w:bottom w:val="single" w:sz="8" w:space="0" w:color="B381DE" w:themeColor="accent2" w:themeTint="BF"/>
        <w:right w:val="single" w:sz="8" w:space="0" w:color="B381DE" w:themeColor="accent2" w:themeTint="BF"/>
        <w:insideH w:val="single" w:sz="8" w:space="0" w:color="B381DE" w:themeColor="accent2" w:themeTint="BF"/>
      </w:tblBorders>
    </w:tblPr>
    <w:tblStylePr w:type="firstRow">
      <w:pPr>
        <w:spacing w:before="0" w:after="0" w:line="240" w:lineRule="auto"/>
      </w:pPr>
      <w:rPr>
        <w:b/>
        <w:bCs/>
        <w:color w:val="FFFFFF" w:themeColor="background1"/>
      </w:rPr>
      <w:tblPr/>
      <w:tcPr>
        <w:tcBorders>
          <w:top w:val="single" w:sz="8" w:space="0" w:color="B381DE" w:themeColor="accent2" w:themeTint="BF"/>
          <w:left w:val="single" w:sz="8" w:space="0" w:color="B381DE" w:themeColor="accent2" w:themeTint="BF"/>
          <w:bottom w:val="single" w:sz="8" w:space="0" w:color="B381DE" w:themeColor="accent2" w:themeTint="BF"/>
          <w:right w:val="single" w:sz="8" w:space="0" w:color="B381DE" w:themeColor="accent2" w:themeTint="BF"/>
          <w:insideH w:val="nil"/>
          <w:insideV w:val="nil"/>
        </w:tcBorders>
        <w:shd w:val="clear" w:color="auto" w:fill="9B57D3" w:themeFill="accent2"/>
      </w:tcPr>
    </w:tblStylePr>
    <w:tblStylePr w:type="lastRow">
      <w:pPr>
        <w:spacing w:before="0" w:after="0" w:line="240" w:lineRule="auto"/>
      </w:pPr>
      <w:rPr>
        <w:b/>
        <w:bCs/>
      </w:rPr>
      <w:tblPr/>
      <w:tcPr>
        <w:tcBorders>
          <w:top w:val="double" w:sz="6" w:space="0" w:color="B381DE" w:themeColor="accent2" w:themeTint="BF"/>
          <w:left w:val="single" w:sz="8" w:space="0" w:color="B381DE" w:themeColor="accent2" w:themeTint="BF"/>
          <w:bottom w:val="single" w:sz="8" w:space="0" w:color="B381DE" w:themeColor="accent2" w:themeTint="BF"/>
          <w:right w:val="single" w:sz="8" w:space="0" w:color="B381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6D5F4" w:themeFill="accent2" w:themeFillTint="3F"/>
      </w:tcPr>
    </w:tblStylePr>
    <w:tblStylePr w:type="band1Horz">
      <w:tblPr/>
      <w:tcPr>
        <w:tcBorders>
          <w:insideH w:val="nil"/>
          <w:insideV w:val="nil"/>
        </w:tcBorders>
        <w:shd w:val="clear" w:color="auto" w:fill="E6D5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pPr>
    <w:tblPr>
      <w:tblStyleRowBandSize w:val="1"/>
      <w:tblStyleColBandSize w:val="1"/>
      <w:tblBorders>
        <w:top w:val="single" w:sz="8" w:space="0" w:color="9785E2" w:themeColor="accent3" w:themeTint="BF"/>
        <w:left w:val="single" w:sz="8" w:space="0" w:color="9785E2" w:themeColor="accent3" w:themeTint="BF"/>
        <w:bottom w:val="single" w:sz="8" w:space="0" w:color="9785E2" w:themeColor="accent3" w:themeTint="BF"/>
        <w:right w:val="single" w:sz="8" w:space="0" w:color="9785E2" w:themeColor="accent3" w:themeTint="BF"/>
        <w:insideH w:val="single" w:sz="8" w:space="0" w:color="9785E2" w:themeColor="accent3" w:themeTint="BF"/>
      </w:tblBorders>
    </w:tblPr>
    <w:tblStylePr w:type="firstRow">
      <w:pPr>
        <w:spacing w:before="0" w:after="0" w:line="240" w:lineRule="auto"/>
      </w:pPr>
      <w:rPr>
        <w:b/>
        <w:bCs/>
        <w:color w:val="FFFFFF" w:themeColor="background1"/>
      </w:rPr>
      <w:tblPr/>
      <w:tcPr>
        <w:tcBorders>
          <w:top w:val="single" w:sz="8" w:space="0" w:color="9785E2" w:themeColor="accent3" w:themeTint="BF"/>
          <w:left w:val="single" w:sz="8" w:space="0" w:color="9785E2" w:themeColor="accent3" w:themeTint="BF"/>
          <w:bottom w:val="single" w:sz="8" w:space="0" w:color="9785E2" w:themeColor="accent3" w:themeTint="BF"/>
          <w:right w:val="single" w:sz="8" w:space="0" w:color="9785E2" w:themeColor="accent3" w:themeTint="BF"/>
          <w:insideH w:val="nil"/>
          <w:insideV w:val="nil"/>
        </w:tcBorders>
        <w:shd w:val="clear" w:color="auto" w:fill="755DD9" w:themeFill="accent3"/>
      </w:tcPr>
    </w:tblStylePr>
    <w:tblStylePr w:type="lastRow">
      <w:pPr>
        <w:spacing w:before="0" w:after="0" w:line="240" w:lineRule="auto"/>
      </w:pPr>
      <w:rPr>
        <w:b/>
        <w:bCs/>
      </w:rPr>
      <w:tblPr/>
      <w:tcPr>
        <w:tcBorders>
          <w:top w:val="double" w:sz="6" w:space="0" w:color="9785E2" w:themeColor="accent3" w:themeTint="BF"/>
          <w:left w:val="single" w:sz="8" w:space="0" w:color="9785E2" w:themeColor="accent3" w:themeTint="BF"/>
          <w:bottom w:val="single" w:sz="8" w:space="0" w:color="9785E2" w:themeColor="accent3" w:themeTint="BF"/>
          <w:right w:val="single" w:sz="8" w:space="0" w:color="9785E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D6F5" w:themeFill="accent3" w:themeFillTint="3F"/>
      </w:tcPr>
    </w:tblStylePr>
    <w:tblStylePr w:type="band1Horz">
      <w:tblPr/>
      <w:tcPr>
        <w:tcBorders>
          <w:insideH w:val="nil"/>
          <w:insideV w:val="nil"/>
        </w:tcBorders>
        <w:shd w:val="clear" w:color="auto" w:fill="DCD6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pPr>
    <w:tblPr>
      <w:tblStyleRowBandSize w:val="1"/>
      <w:tblStyleColBandSize w:val="1"/>
      <w:tblBorders>
        <w:top w:val="single" w:sz="8" w:space="0" w:color="8C86C9" w:themeColor="accent4" w:themeTint="BF"/>
        <w:left w:val="single" w:sz="8" w:space="0" w:color="8C86C9" w:themeColor="accent4" w:themeTint="BF"/>
        <w:bottom w:val="single" w:sz="8" w:space="0" w:color="8C86C9" w:themeColor="accent4" w:themeTint="BF"/>
        <w:right w:val="single" w:sz="8" w:space="0" w:color="8C86C9" w:themeColor="accent4" w:themeTint="BF"/>
        <w:insideH w:val="single" w:sz="8" w:space="0" w:color="8C86C9" w:themeColor="accent4" w:themeTint="BF"/>
      </w:tblBorders>
    </w:tblPr>
    <w:tblStylePr w:type="firstRow">
      <w:pPr>
        <w:spacing w:before="0" w:after="0" w:line="240" w:lineRule="auto"/>
      </w:pPr>
      <w:rPr>
        <w:b/>
        <w:bCs/>
        <w:color w:val="FFFFFF" w:themeColor="background1"/>
      </w:rPr>
      <w:tblPr/>
      <w:tcPr>
        <w:tcBorders>
          <w:top w:val="single" w:sz="8" w:space="0" w:color="8C86C9" w:themeColor="accent4" w:themeTint="BF"/>
          <w:left w:val="single" w:sz="8" w:space="0" w:color="8C86C9" w:themeColor="accent4" w:themeTint="BF"/>
          <w:bottom w:val="single" w:sz="8" w:space="0" w:color="8C86C9" w:themeColor="accent4" w:themeTint="BF"/>
          <w:right w:val="single" w:sz="8" w:space="0" w:color="8C86C9" w:themeColor="accent4" w:themeTint="BF"/>
          <w:insideH w:val="nil"/>
          <w:insideV w:val="nil"/>
        </w:tcBorders>
        <w:shd w:val="clear" w:color="auto" w:fill="665EB8" w:themeFill="accent4"/>
      </w:tcPr>
    </w:tblStylePr>
    <w:tblStylePr w:type="lastRow">
      <w:pPr>
        <w:spacing w:before="0" w:after="0" w:line="240" w:lineRule="auto"/>
      </w:pPr>
      <w:rPr>
        <w:b/>
        <w:bCs/>
      </w:rPr>
      <w:tblPr/>
      <w:tcPr>
        <w:tcBorders>
          <w:top w:val="double" w:sz="6" w:space="0" w:color="8C86C9" w:themeColor="accent4" w:themeTint="BF"/>
          <w:left w:val="single" w:sz="8" w:space="0" w:color="8C86C9" w:themeColor="accent4" w:themeTint="BF"/>
          <w:bottom w:val="single" w:sz="8" w:space="0" w:color="8C86C9" w:themeColor="accent4" w:themeTint="BF"/>
          <w:right w:val="single" w:sz="8" w:space="0" w:color="8C86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D7ED" w:themeFill="accent4" w:themeFillTint="3F"/>
      </w:tcPr>
    </w:tblStylePr>
    <w:tblStylePr w:type="band1Horz">
      <w:tblPr/>
      <w:tcPr>
        <w:tcBorders>
          <w:insideH w:val="nil"/>
          <w:insideV w:val="nil"/>
        </w:tcBorders>
        <w:shd w:val="clear" w:color="auto" w:fill="D9D7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pPr>
    <w:tblPr>
      <w:tblStyleRowBandSize w:val="1"/>
      <w:tblStyleColBandSize w:val="1"/>
      <w:tblBorders>
        <w:top w:val="single" w:sz="8" w:space="0" w:color="73BBF1" w:themeColor="accent5" w:themeTint="BF"/>
        <w:left w:val="single" w:sz="8" w:space="0" w:color="73BBF1" w:themeColor="accent5" w:themeTint="BF"/>
        <w:bottom w:val="single" w:sz="8" w:space="0" w:color="73BBF1" w:themeColor="accent5" w:themeTint="BF"/>
        <w:right w:val="single" w:sz="8" w:space="0" w:color="73BBF1" w:themeColor="accent5" w:themeTint="BF"/>
        <w:insideH w:val="single" w:sz="8" w:space="0" w:color="73BBF1" w:themeColor="accent5" w:themeTint="BF"/>
      </w:tblBorders>
    </w:tblPr>
    <w:tblStylePr w:type="firstRow">
      <w:pPr>
        <w:spacing w:before="0" w:after="0" w:line="240" w:lineRule="auto"/>
      </w:pPr>
      <w:rPr>
        <w:b/>
        <w:bCs/>
        <w:color w:val="FFFFFF" w:themeColor="background1"/>
      </w:rPr>
      <w:tblPr/>
      <w:tcPr>
        <w:tcBorders>
          <w:top w:val="single" w:sz="8" w:space="0" w:color="73BBF1" w:themeColor="accent5" w:themeTint="BF"/>
          <w:left w:val="single" w:sz="8" w:space="0" w:color="73BBF1" w:themeColor="accent5" w:themeTint="BF"/>
          <w:bottom w:val="single" w:sz="8" w:space="0" w:color="73BBF1" w:themeColor="accent5" w:themeTint="BF"/>
          <w:right w:val="single" w:sz="8" w:space="0" w:color="73BBF1" w:themeColor="accent5" w:themeTint="BF"/>
          <w:insideH w:val="nil"/>
          <w:insideV w:val="nil"/>
        </w:tcBorders>
        <w:shd w:val="clear" w:color="auto" w:fill="45A5ED" w:themeFill="accent5"/>
      </w:tcPr>
    </w:tblStylePr>
    <w:tblStylePr w:type="lastRow">
      <w:pPr>
        <w:spacing w:before="0" w:after="0" w:line="240" w:lineRule="auto"/>
      </w:pPr>
      <w:rPr>
        <w:b/>
        <w:bCs/>
      </w:rPr>
      <w:tblPr/>
      <w:tcPr>
        <w:tcBorders>
          <w:top w:val="double" w:sz="6" w:space="0" w:color="73BBF1" w:themeColor="accent5" w:themeTint="BF"/>
          <w:left w:val="single" w:sz="8" w:space="0" w:color="73BBF1" w:themeColor="accent5" w:themeTint="BF"/>
          <w:bottom w:val="single" w:sz="8" w:space="0" w:color="73BBF1" w:themeColor="accent5" w:themeTint="BF"/>
          <w:right w:val="single" w:sz="8" w:space="0" w:color="73BBF1"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E8FA" w:themeFill="accent5" w:themeFillTint="3F"/>
      </w:tcPr>
    </w:tblStylePr>
    <w:tblStylePr w:type="band1Horz">
      <w:tblPr/>
      <w:tcPr>
        <w:tcBorders>
          <w:insideH w:val="nil"/>
          <w:insideV w:val="nil"/>
        </w:tcBorders>
        <w:shd w:val="clear" w:color="auto" w:fill="D0E8F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pPr>
    <w:tblPr>
      <w:tblStyleRowBandSize w:val="1"/>
      <w:tblStyleColBandSize w:val="1"/>
      <w:tblBorders>
        <w:top w:val="single" w:sz="8" w:space="0" w:color="82A1E4" w:themeColor="accent6" w:themeTint="BF"/>
        <w:left w:val="single" w:sz="8" w:space="0" w:color="82A1E4" w:themeColor="accent6" w:themeTint="BF"/>
        <w:bottom w:val="single" w:sz="8" w:space="0" w:color="82A1E4" w:themeColor="accent6" w:themeTint="BF"/>
        <w:right w:val="single" w:sz="8" w:space="0" w:color="82A1E4" w:themeColor="accent6" w:themeTint="BF"/>
        <w:insideH w:val="single" w:sz="8" w:space="0" w:color="82A1E4" w:themeColor="accent6" w:themeTint="BF"/>
      </w:tblBorders>
    </w:tblPr>
    <w:tblStylePr w:type="firstRow">
      <w:pPr>
        <w:spacing w:before="0" w:after="0" w:line="240" w:lineRule="auto"/>
      </w:pPr>
      <w:rPr>
        <w:b/>
        <w:bCs/>
        <w:color w:val="FFFFFF" w:themeColor="background1"/>
      </w:rPr>
      <w:tblPr/>
      <w:tcPr>
        <w:tcBorders>
          <w:top w:val="single" w:sz="8" w:space="0" w:color="82A1E4" w:themeColor="accent6" w:themeTint="BF"/>
          <w:left w:val="single" w:sz="8" w:space="0" w:color="82A1E4" w:themeColor="accent6" w:themeTint="BF"/>
          <w:bottom w:val="single" w:sz="8" w:space="0" w:color="82A1E4" w:themeColor="accent6" w:themeTint="BF"/>
          <w:right w:val="single" w:sz="8" w:space="0" w:color="82A1E4" w:themeColor="accent6" w:themeTint="BF"/>
          <w:insideH w:val="nil"/>
          <w:insideV w:val="nil"/>
        </w:tcBorders>
        <w:shd w:val="clear" w:color="auto" w:fill="5982DB" w:themeFill="accent6"/>
      </w:tcPr>
    </w:tblStylePr>
    <w:tblStylePr w:type="lastRow">
      <w:pPr>
        <w:spacing w:before="0" w:after="0" w:line="240" w:lineRule="auto"/>
      </w:pPr>
      <w:rPr>
        <w:b/>
        <w:bCs/>
      </w:rPr>
      <w:tblPr/>
      <w:tcPr>
        <w:tcBorders>
          <w:top w:val="double" w:sz="6" w:space="0" w:color="82A1E4" w:themeColor="accent6" w:themeTint="BF"/>
          <w:left w:val="single" w:sz="8" w:space="0" w:color="82A1E4" w:themeColor="accent6" w:themeTint="BF"/>
          <w:bottom w:val="single" w:sz="8" w:space="0" w:color="82A1E4" w:themeColor="accent6" w:themeTint="BF"/>
          <w:right w:val="single" w:sz="8" w:space="0" w:color="82A1E4"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DFF6" w:themeFill="accent6" w:themeFillTint="3F"/>
      </w:tcPr>
    </w:tblStylePr>
    <w:tblStylePr w:type="band1Horz">
      <w:tblPr/>
      <w:tcPr>
        <w:tcBorders>
          <w:insideH w:val="nil"/>
          <w:insideV w:val="nil"/>
        </w:tcBorders>
        <w:shd w:val="clear" w:color="auto" w:fill="D5DFF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27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278F" w:themeFill="accent1"/>
      </w:tcPr>
    </w:tblStylePr>
    <w:tblStylePr w:type="lastCol">
      <w:rPr>
        <w:b/>
        <w:bCs/>
        <w:color w:val="FFFFFF" w:themeColor="background1"/>
      </w:rPr>
      <w:tblPr/>
      <w:tcPr>
        <w:tcBorders>
          <w:left w:val="nil"/>
          <w:right w:val="nil"/>
          <w:insideH w:val="nil"/>
          <w:insideV w:val="nil"/>
        </w:tcBorders>
        <w:shd w:val="clear" w:color="auto" w:fill="9227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57D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57D3" w:themeFill="accent2"/>
      </w:tcPr>
    </w:tblStylePr>
    <w:tblStylePr w:type="lastCol">
      <w:rPr>
        <w:b/>
        <w:bCs/>
        <w:color w:val="FFFFFF" w:themeColor="background1"/>
      </w:rPr>
      <w:tblPr/>
      <w:tcPr>
        <w:tcBorders>
          <w:left w:val="nil"/>
          <w:right w:val="nil"/>
          <w:insideH w:val="nil"/>
          <w:insideV w:val="nil"/>
        </w:tcBorders>
        <w:shd w:val="clear" w:color="auto" w:fill="9B57D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5DD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5DD9" w:themeFill="accent3"/>
      </w:tcPr>
    </w:tblStylePr>
    <w:tblStylePr w:type="lastCol">
      <w:rPr>
        <w:b/>
        <w:bCs/>
        <w:color w:val="FFFFFF" w:themeColor="background1"/>
      </w:rPr>
      <w:tblPr/>
      <w:tcPr>
        <w:tcBorders>
          <w:left w:val="nil"/>
          <w:right w:val="nil"/>
          <w:insideH w:val="nil"/>
          <w:insideV w:val="nil"/>
        </w:tcBorders>
        <w:shd w:val="clear" w:color="auto" w:fill="755DD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5EB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5EB8" w:themeFill="accent4"/>
      </w:tcPr>
    </w:tblStylePr>
    <w:tblStylePr w:type="lastCol">
      <w:rPr>
        <w:b/>
        <w:bCs/>
        <w:color w:val="FFFFFF" w:themeColor="background1"/>
      </w:rPr>
      <w:tblPr/>
      <w:tcPr>
        <w:tcBorders>
          <w:left w:val="nil"/>
          <w:right w:val="nil"/>
          <w:insideH w:val="nil"/>
          <w:insideV w:val="nil"/>
        </w:tcBorders>
        <w:shd w:val="clear" w:color="auto" w:fill="665EB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5A5E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5A5ED" w:themeFill="accent5"/>
      </w:tcPr>
    </w:tblStylePr>
    <w:tblStylePr w:type="lastCol">
      <w:rPr>
        <w:b/>
        <w:bCs/>
        <w:color w:val="FFFFFF" w:themeColor="background1"/>
      </w:rPr>
      <w:tblPr/>
      <w:tcPr>
        <w:tcBorders>
          <w:left w:val="nil"/>
          <w:right w:val="nil"/>
          <w:insideH w:val="nil"/>
          <w:insideV w:val="nil"/>
        </w:tcBorders>
        <w:shd w:val="clear" w:color="auto" w:fill="45A5E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82D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82DB" w:themeFill="accent6"/>
      </w:tcPr>
    </w:tblStylePr>
    <w:tblStylePr w:type="lastCol">
      <w:rPr>
        <w:b/>
        <w:bCs/>
        <w:color w:val="FFFFFF" w:themeColor="background1"/>
      </w:rPr>
      <w:tblPr/>
      <w:tcPr>
        <w:tcBorders>
          <w:left w:val="nil"/>
          <w:right w:val="nil"/>
          <w:insideH w:val="nil"/>
          <w:insideV w:val="nil"/>
        </w:tcBorders>
        <w:shd w:val="clear" w:color="auto" w:fill="5982D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2E6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pPr>
    <w:rPr>
      <w:color w:val="000000" w:themeColor="text1"/>
    </w:rPr>
    <w:tblPr>
      <w:tblStyleRowBandSize w:val="1"/>
      <w:tblStyleColBandSize w:val="1"/>
      <w:tblBorders>
        <w:top w:val="single" w:sz="8" w:space="0" w:color="92278F" w:themeColor="accent1"/>
        <w:bottom w:val="single" w:sz="8" w:space="0" w:color="92278F" w:themeColor="accent1"/>
      </w:tblBorders>
    </w:tblPr>
    <w:tblStylePr w:type="firstRow">
      <w:rPr>
        <w:rFonts w:asciiTheme="majorHAnsi" w:eastAsiaTheme="majorEastAsia" w:hAnsiTheme="majorHAnsi" w:cstheme="majorBidi"/>
      </w:rPr>
      <w:tblPr/>
      <w:tcPr>
        <w:tcBorders>
          <w:top w:val="nil"/>
          <w:bottom w:val="single" w:sz="8" w:space="0" w:color="92278F" w:themeColor="accent1"/>
        </w:tcBorders>
      </w:tcPr>
    </w:tblStylePr>
    <w:tblStylePr w:type="lastRow">
      <w:rPr>
        <w:b/>
        <w:bCs/>
        <w:color w:val="632E62" w:themeColor="text2"/>
      </w:rPr>
      <w:tblPr/>
      <w:tcPr>
        <w:tcBorders>
          <w:top w:val="single" w:sz="8" w:space="0" w:color="92278F" w:themeColor="accent1"/>
          <w:bottom w:val="single" w:sz="8" w:space="0" w:color="92278F" w:themeColor="accent1"/>
        </w:tcBorders>
      </w:tcPr>
    </w:tblStylePr>
    <w:tblStylePr w:type="firstCol">
      <w:rPr>
        <w:b/>
        <w:bCs/>
      </w:rPr>
    </w:tblStylePr>
    <w:tblStylePr w:type="lastCol">
      <w:rPr>
        <w:b/>
        <w:bCs/>
      </w:rPr>
      <w:tblPr/>
      <w:tcPr>
        <w:tcBorders>
          <w:top w:val="single" w:sz="8" w:space="0" w:color="92278F" w:themeColor="accent1"/>
          <w:bottom w:val="single" w:sz="8" w:space="0" w:color="92278F" w:themeColor="accent1"/>
        </w:tcBorders>
      </w:tcPr>
    </w:tblStylePr>
    <w:tblStylePr w:type="band1Vert">
      <w:tblPr/>
      <w:tcPr>
        <w:shd w:val="clear" w:color="auto" w:fill="EEBFEC" w:themeFill="accent1" w:themeFillTint="3F"/>
      </w:tcPr>
    </w:tblStylePr>
    <w:tblStylePr w:type="band1Horz">
      <w:tblPr/>
      <w:tcPr>
        <w:shd w:val="clear" w:color="auto" w:fill="EEBFEC" w:themeFill="accent1" w:themeFillTint="3F"/>
      </w:tcPr>
    </w:tblStylePr>
  </w:style>
  <w:style w:type="table" w:styleId="MediumList1-Accent2">
    <w:name w:val="Medium List 1 Accent 2"/>
    <w:basedOn w:val="TableNormal"/>
    <w:uiPriority w:val="65"/>
    <w:rsid w:val="00CB0664"/>
    <w:pPr>
      <w:spacing w:after="0"/>
    </w:pPr>
    <w:rPr>
      <w:color w:val="000000" w:themeColor="text1"/>
    </w:rPr>
    <w:tblPr>
      <w:tblStyleRowBandSize w:val="1"/>
      <w:tblStyleColBandSize w:val="1"/>
      <w:tblBorders>
        <w:top w:val="single" w:sz="8" w:space="0" w:color="9B57D3" w:themeColor="accent2"/>
        <w:bottom w:val="single" w:sz="8" w:space="0" w:color="9B57D3" w:themeColor="accent2"/>
      </w:tblBorders>
    </w:tblPr>
    <w:tblStylePr w:type="firstRow">
      <w:rPr>
        <w:rFonts w:asciiTheme="majorHAnsi" w:eastAsiaTheme="majorEastAsia" w:hAnsiTheme="majorHAnsi" w:cstheme="majorBidi"/>
      </w:rPr>
      <w:tblPr/>
      <w:tcPr>
        <w:tcBorders>
          <w:top w:val="nil"/>
          <w:bottom w:val="single" w:sz="8" w:space="0" w:color="9B57D3" w:themeColor="accent2"/>
        </w:tcBorders>
      </w:tcPr>
    </w:tblStylePr>
    <w:tblStylePr w:type="lastRow">
      <w:rPr>
        <w:b/>
        <w:bCs/>
        <w:color w:val="632E62" w:themeColor="text2"/>
      </w:rPr>
      <w:tblPr/>
      <w:tcPr>
        <w:tcBorders>
          <w:top w:val="single" w:sz="8" w:space="0" w:color="9B57D3" w:themeColor="accent2"/>
          <w:bottom w:val="single" w:sz="8" w:space="0" w:color="9B57D3" w:themeColor="accent2"/>
        </w:tcBorders>
      </w:tcPr>
    </w:tblStylePr>
    <w:tblStylePr w:type="firstCol">
      <w:rPr>
        <w:b/>
        <w:bCs/>
      </w:rPr>
    </w:tblStylePr>
    <w:tblStylePr w:type="lastCol">
      <w:rPr>
        <w:b/>
        <w:bCs/>
      </w:rPr>
      <w:tblPr/>
      <w:tcPr>
        <w:tcBorders>
          <w:top w:val="single" w:sz="8" w:space="0" w:color="9B57D3" w:themeColor="accent2"/>
          <w:bottom w:val="single" w:sz="8" w:space="0" w:color="9B57D3" w:themeColor="accent2"/>
        </w:tcBorders>
      </w:tcPr>
    </w:tblStylePr>
    <w:tblStylePr w:type="band1Vert">
      <w:tblPr/>
      <w:tcPr>
        <w:shd w:val="clear" w:color="auto" w:fill="E6D5F4" w:themeFill="accent2" w:themeFillTint="3F"/>
      </w:tcPr>
    </w:tblStylePr>
    <w:tblStylePr w:type="band1Horz">
      <w:tblPr/>
      <w:tcPr>
        <w:shd w:val="clear" w:color="auto" w:fill="E6D5F4" w:themeFill="accent2" w:themeFillTint="3F"/>
      </w:tcPr>
    </w:tblStylePr>
  </w:style>
  <w:style w:type="table" w:styleId="MediumList1-Accent3">
    <w:name w:val="Medium List 1 Accent 3"/>
    <w:basedOn w:val="TableNormal"/>
    <w:uiPriority w:val="65"/>
    <w:rsid w:val="00CB0664"/>
    <w:pPr>
      <w:spacing w:after="0"/>
    </w:pPr>
    <w:rPr>
      <w:color w:val="000000" w:themeColor="text1"/>
    </w:rPr>
    <w:tblPr>
      <w:tblStyleRowBandSize w:val="1"/>
      <w:tblStyleColBandSize w:val="1"/>
      <w:tblBorders>
        <w:top w:val="single" w:sz="8" w:space="0" w:color="755DD9" w:themeColor="accent3"/>
        <w:bottom w:val="single" w:sz="8" w:space="0" w:color="755DD9" w:themeColor="accent3"/>
      </w:tblBorders>
    </w:tblPr>
    <w:tblStylePr w:type="firstRow">
      <w:rPr>
        <w:rFonts w:asciiTheme="majorHAnsi" w:eastAsiaTheme="majorEastAsia" w:hAnsiTheme="majorHAnsi" w:cstheme="majorBidi"/>
      </w:rPr>
      <w:tblPr/>
      <w:tcPr>
        <w:tcBorders>
          <w:top w:val="nil"/>
          <w:bottom w:val="single" w:sz="8" w:space="0" w:color="755DD9" w:themeColor="accent3"/>
        </w:tcBorders>
      </w:tcPr>
    </w:tblStylePr>
    <w:tblStylePr w:type="lastRow">
      <w:rPr>
        <w:b/>
        <w:bCs/>
        <w:color w:val="632E62" w:themeColor="text2"/>
      </w:rPr>
      <w:tblPr/>
      <w:tcPr>
        <w:tcBorders>
          <w:top w:val="single" w:sz="8" w:space="0" w:color="755DD9" w:themeColor="accent3"/>
          <w:bottom w:val="single" w:sz="8" w:space="0" w:color="755DD9" w:themeColor="accent3"/>
        </w:tcBorders>
      </w:tcPr>
    </w:tblStylePr>
    <w:tblStylePr w:type="firstCol">
      <w:rPr>
        <w:b/>
        <w:bCs/>
      </w:rPr>
    </w:tblStylePr>
    <w:tblStylePr w:type="lastCol">
      <w:rPr>
        <w:b/>
        <w:bCs/>
      </w:rPr>
      <w:tblPr/>
      <w:tcPr>
        <w:tcBorders>
          <w:top w:val="single" w:sz="8" w:space="0" w:color="755DD9" w:themeColor="accent3"/>
          <w:bottom w:val="single" w:sz="8" w:space="0" w:color="755DD9" w:themeColor="accent3"/>
        </w:tcBorders>
      </w:tcPr>
    </w:tblStylePr>
    <w:tblStylePr w:type="band1Vert">
      <w:tblPr/>
      <w:tcPr>
        <w:shd w:val="clear" w:color="auto" w:fill="DCD6F5" w:themeFill="accent3" w:themeFillTint="3F"/>
      </w:tcPr>
    </w:tblStylePr>
    <w:tblStylePr w:type="band1Horz">
      <w:tblPr/>
      <w:tcPr>
        <w:shd w:val="clear" w:color="auto" w:fill="DCD6F5" w:themeFill="accent3" w:themeFillTint="3F"/>
      </w:tcPr>
    </w:tblStylePr>
  </w:style>
  <w:style w:type="table" w:styleId="MediumList1-Accent4">
    <w:name w:val="Medium List 1 Accent 4"/>
    <w:basedOn w:val="TableNormal"/>
    <w:uiPriority w:val="65"/>
    <w:rsid w:val="00CB0664"/>
    <w:pPr>
      <w:spacing w:after="0"/>
    </w:pPr>
    <w:rPr>
      <w:color w:val="000000" w:themeColor="text1"/>
    </w:rPr>
    <w:tblPr>
      <w:tblStyleRowBandSize w:val="1"/>
      <w:tblStyleColBandSize w:val="1"/>
      <w:tblBorders>
        <w:top w:val="single" w:sz="8" w:space="0" w:color="665EB8" w:themeColor="accent4"/>
        <w:bottom w:val="single" w:sz="8" w:space="0" w:color="665EB8" w:themeColor="accent4"/>
      </w:tblBorders>
    </w:tblPr>
    <w:tblStylePr w:type="firstRow">
      <w:rPr>
        <w:rFonts w:asciiTheme="majorHAnsi" w:eastAsiaTheme="majorEastAsia" w:hAnsiTheme="majorHAnsi" w:cstheme="majorBidi"/>
      </w:rPr>
      <w:tblPr/>
      <w:tcPr>
        <w:tcBorders>
          <w:top w:val="nil"/>
          <w:bottom w:val="single" w:sz="8" w:space="0" w:color="665EB8" w:themeColor="accent4"/>
        </w:tcBorders>
      </w:tcPr>
    </w:tblStylePr>
    <w:tblStylePr w:type="lastRow">
      <w:rPr>
        <w:b/>
        <w:bCs/>
        <w:color w:val="632E62" w:themeColor="text2"/>
      </w:rPr>
      <w:tblPr/>
      <w:tcPr>
        <w:tcBorders>
          <w:top w:val="single" w:sz="8" w:space="0" w:color="665EB8" w:themeColor="accent4"/>
          <w:bottom w:val="single" w:sz="8" w:space="0" w:color="665EB8" w:themeColor="accent4"/>
        </w:tcBorders>
      </w:tcPr>
    </w:tblStylePr>
    <w:tblStylePr w:type="firstCol">
      <w:rPr>
        <w:b/>
        <w:bCs/>
      </w:rPr>
    </w:tblStylePr>
    <w:tblStylePr w:type="lastCol">
      <w:rPr>
        <w:b/>
        <w:bCs/>
      </w:rPr>
      <w:tblPr/>
      <w:tcPr>
        <w:tcBorders>
          <w:top w:val="single" w:sz="8" w:space="0" w:color="665EB8" w:themeColor="accent4"/>
          <w:bottom w:val="single" w:sz="8" w:space="0" w:color="665EB8" w:themeColor="accent4"/>
        </w:tcBorders>
      </w:tcPr>
    </w:tblStylePr>
    <w:tblStylePr w:type="band1Vert">
      <w:tblPr/>
      <w:tcPr>
        <w:shd w:val="clear" w:color="auto" w:fill="D9D7ED" w:themeFill="accent4" w:themeFillTint="3F"/>
      </w:tcPr>
    </w:tblStylePr>
    <w:tblStylePr w:type="band1Horz">
      <w:tblPr/>
      <w:tcPr>
        <w:shd w:val="clear" w:color="auto" w:fill="D9D7ED" w:themeFill="accent4" w:themeFillTint="3F"/>
      </w:tcPr>
    </w:tblStylePr>
  </w:style>
  <w:style w:type="table" w:styleId="MediumList1-Accent5">
    <w:name w:val="Medium List 1 Accent 5"/>
    <w:basedOn w:val="TableNormal"/>
    <w:uiPriority w:val="65"/>
    <w:rsid w:val="00CB0664"/>
    <w:pPr>
      <w:spacing w:after="0"/>
    </w:pPr>
    <w:rPr>
      <w:color w:val="000000" w:themeColor="text1"/>
    </w:rPr>
    <w:tblPr>
      <w:tblStyleRowBandSize w:val="1"/>
      <w:tblStyleColBandSize w:val="1"/>
      <w:tblBorders>
        <w:top w:val="single" w:sz="8" w:space="0" w:color="45A5ED" w:themeColor="accent5"/>
        <w:bottom w:val="single" w:sz="8" w:space="0" w:color="45A5ED" w:themeColor="accent5"/>
      </w:tblBorders>
    </w:tblPr>
    <w:tblStylePr w:type="firstRow">
      <w:rPr>
        <w:rFonts w:asciiTheme="majorHAnsi" w:eastAsiaTheme="majorEastAsia" w:hAnsiTheme="majorHAnsi" w:cstheme="majorBidi"/>
      </w:rPr>
      <w:tblPr/>
      <w:tcPr>
        <w:tcBorders>
          <w:top w:val="nil"/>
          <w:bottom w:val="single" w:sz="8" w:space="0" w:color="45A5ED" w:themeColor="accent5"/>
        </w:tcBorders>
      </w:tcPr>
    </w:tblStylePr>
    <w:tblStylePr w:type="lastRow">
      <w:rPr>
        <w:b/>
        <w:bCs/>
        <w:color w:val="632E62" w:themeColor="text2"/>
      </w:rPr>
      <w:tblPr/>
      <w:tcPr>
        <w:tcBorders>
          <w:top w:val="single" w:sz="8" w:space="0" w:color="45A5ED" w:themeColor="accent5"/>
          <w:bottom w:val="single" w:sz="8" w:space="0" w:color="45A5ED" w:themeColor="accent5"/>
        </w:tcBorders>
      </w:tcPr>
    </w:tblStylePr>
    <w:tblStylePr w:type="firstCol">
      <w:rPr>
        <w:b/>
        <w:bCs/>
      </w:rPr>
    </w:tblStylePr>
    <w:tblStylePr w:type="lastCol">
      <w:rPr>
        <w:b/>
        <w:bCs/>
      </w:rPr>
      <w:tblPr/>
      <w:tcPr>
        <w:tcBorders>
          <w:top w:val="single" w:sz="8" w:space="0" w:color="45A5ED" w:themeColor="accent5"/>
          <w:bottom w:val="single" w:sz="8" w:space="0" w:color="45A5ED" w:themeColor="accent5"/>
        </w:tcBorders>
      </w:tcPr>
    </w:tblStylePr>
    <w:tblStylePr w:type="band1Vert">
      <w:tblPr/>
      <w:tcPr>
        <w:shd w:val="clear" w:color="auto" w:fill="D0E8FA" w:themeFill="accent5" w:themeFillTint="3F"/>
      </w:tcPr>
    </w:tblStylePr>
    <w:tblStylePr w:type="band1Horz">
      <w:tblPr/>
      <w:tcPr>
        <w:shd w:val="clear" w:color="auto" w:fill="D0E8FA" w:themeFill="accent5" w:themeFillTint="3F"/>
      </w:tcPr>
    </w:tblStylePr>
  </w:style>
  <w:style w:type="table" w:styleId="MediumList1-Accent6">
    <w:name w:val="Medium List 1 Accent 6"/>
    <w:basedOn w:val="TableNormal"/>
    <w:uiPriority w:val="65"/>
    <w:rsid w:val="00CB0664"/>
    <w:pPr>
      <w:spacing w:after="0"/>
    </w:pPr>
    <w:rPr>
      <w:color w:val="000000" w:themeColor="text1"/>
    </w:rPr>
    <w:tblPr>
      <w:tblStyleRowBandSize w:val="1"/>
      <w:tblStyleColBandSize w:val="1"/>
      <w:tblBorders>
        <w:top w:val="single" w:sz="8" w:space="0" w:color="5982DB" w:themeColor="accent6"/>
        <w:bottom w:val="single" w:sz="8" w:space="0" w:color="5982DB" w:themeColor="accent6"/>
      </w:tblBorders>
    </w:tblPr>
    <w:tblStylePr w:type="firstRow">
      <w:rPr>
        <w:rFonts w:asciiTheme="majorHAnsi" w:eastAsiaTheme="majorEastAsia" w:hAnsiTheme="majorHAnsi" w:cstheme="majorBidi"/>
      </w:rPr>
      <w:tblPr/>
      <w:tcPr>
        <w:tcBorders>
          <w:top w:val="nil"/>
          <w:bottom w:val="single" w:sz="8" w:space="0" w:color="5982DB" w:themeColor="accent6"/>
        </w:tcBorders>
      </w:tcPr>
    </w:tblStylePr>
    <w:tblStylePr w:type="lastRow">
      <w:rPr>
        <w:b/>
        <w:bCs/>
        <w:color w:val="632E62" w:themeColor="text2"/>
      </w:rPr>
      <w:tblPr/>
      <w:tcPr>
        <w:tcBorders>
          <w:top w:val="single" w:sz="8" w:space="0" w:color="5982DB" w:themeColor="accent6"/>
          <w:bottom w:val="single" w:sz="8" w:space="0" w:color="5982DB" w:themeColor="accent6"/>
        </w:tcBorders>
      </w:tcPr>
    </w:tblStylePr>
    <w:tblStylePr w:type="firstCol">
      <w:rPr>
        <w:b/>
        <w:bCs/>
      </w:rPr>
    </w:tblStylePr>
    <w:tblStylePr w:type="lastCol">
      <w:rPr>
        <w:b/>
        <w:bCs/>
      </w:rPr>
      <w:tblPr/>
      <w:tcPr>
        <w:tcBorders>
          <w:top w:val="single" w:sz="8" w:space="0" w:color="5982DB" w:themeColor="accent6"/>
          <w:bottom w:val="single" w:sz="8" w:space="0" w:color="5982DB" w:themeColor="accent6"/>
        </w:tcBorders>
      </w:tcPr>
    </w:tblStylePr>
    <w:tblStylePr w:type="band1Vert">
      <w:tblPr/>
      <w:tcPr>
        <w:shd w:val="clear" w:color="auto" w:fill="D5DFF6" w:themeFill="accent6" w:themeFillTint="3F"/>
      </w:tcPr>
    </w:tblStylePr>
    <w:tblStylePr w:type="band1Horz">
      <w:tblPr/>
      <w:tcPr>
        <w:shd w:val="clear" w:color="auto" w:fill="D5DFF6" w:themeFill="accent6" w:themeFillTint="3F"/>
      </w:tcPr>
    </w:tblStylePr>
  </w:style>
  <w:style w:type="table" w:styleId="MediumList2">
    <w:name w:val="Medium List 2"/>
    <w:basedOn w:val="TableNormal"/>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rPr>
        <w:sz w:val="24"/>
        <w:szCs w:val="24"/>
      </w:rPr>
      <w:tblPr/>
      <w:tcPr>
        <w:tcBorders>
          <w:top w:val="nil"/>
          <w:left w:val="nil"/>
          <w:bottom w:val="single" w:sz="24" w:space="0" w:color="92278F" w:themeColor="accent1"/>
          <w:right w:val="nil"/>
          <w:insideH w:val="nil"/>
          <w:insideV w:val="nil"/>
        </w:tcBorders>
        <w:shd w:val="clear" w:color="auto" w:fill="FFFFFF" w:themeFill="background1"/>
      </w:tcPr>
    </w:tblStylePr>
    <w:tblStylePr w:type="lastRow">
      <w:tblPr/>
      <w:tcPr>
        <w:tcBorders>
          <w:top w:val="single" w:sz="8" w:space="0" w:color="9227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278F" w:themeColor="accent1"/>
          <w:insideH w:val="nil"/>
          <w:insideV w:val="nil"/>
        </w:tcBorders>
        <w:shd w:val="clear" w:color="auto" w:fill="FFFFFF" w:themeFill="background1"/>
      </w:tcPr>
    </w:tblStylePr>
    <w:tblStylePr w:type="lastCol">
      <w:tblPr/>
      <w:tcPr>
        <w:tcBorders>
          <w:top w:val="nil"/>
          <w:left w:val="single" w:sz="8" w:space="0" w:color="9227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top w:val="nil"/>
          <w:bottom w:val="nil"/>
          <w:insideH w:val="nil"/>
          <w:insideV w:val="nil"/>
        </w:tcBorders>
        <w:shd w:val="clear" w:color="auto" w:fill="EEBF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rPr>
        <w:sz w:val="24"/>
        <w:szCs w:val="24"/>
      </w:rPr>
      <w:tblPr/>
      <w:tcPr>
        <w:tcBorders>
          <w:top w:val="nil"/>
          <w:left w:val="nil"/>
          <w:bottom w:val="single" w:sz="24" w:space="0" w:color="9B57D3" w:themeColor="accent2"/>
          <w:right w:val="nil"/>
          <w:insideH w:val="nil"/>
          <w:insideV w:val="nil"/>
        </w:tcBorders>
        <w:shd w:val="clear" w:color="auto" w:fill="FFFFFF" w:themeFill="background1"/>
      </w:tcPr>
    </w:tblStylePr>
    <w:tblStylePr w:type="lastRow">
      <w:tblPr/>
      <w:tcPr>
        <w:tcBorders>
          <w:top w:val="single" w:sz="8" w:space="0" w:color="9B57D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57D3" w:themeColor="accent2"/>
          <w:insideH w:val="nil"/>
          <w:insideV w:val="nil"/>
        </w:tcBorders>
        <w:shd w:val="clear" w:color="auto" w:fill="FFFFFF" w:themeFill="background1"/>
      </w:tcPr>
    </w:tblStylePr>
    <w:tblStylePr w:type="lastCol">
      <w:tblPr/>
      <w:tcPr>
        <w:tcBorders>
          <w:top w:val="nil"/>
          <w:left w:val="single" w:sz="8" w:space="0" w:color="9B57D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top w:val="nil"/>
          <w:bottom w:val="nil"/>
          <w:insideH w:val="nil"/>
          <w:insideV w:val="nil"/>
        </w:tcBorders>
        <w:shd w:val="clear" w:color="auto" w:fill="E6D5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55DD9" w:themeColor="accent3"/>
        <w:left w:val="single" w:sz="8" w:space="0" w:color="755DD9" w:themeColor="accent3"/>
        <w:bottom w:val="single" w:sz="8" w:space="0" w:color="755DD9" w:themeColor="accent3"/>
        <w:right w:val="single" w:sz="8" w:space="0" w:color="755DD9" w:themeColor="accent3"/>
      </w:tblBorders>
    </w:tblPr>
    <w:tblStylePr w:type="firstRow">
      <w:rPr>
        <w:sz w:val="24"/>
        <w:szCs w:val="24"/>
      </w:rPr>
      <w:tblPr/>
      <w:tcPr>
        <w:tcBorders>
          <w:top w:val="nil"/>
          <w:left w:val="nil"/>
          <w:bottom w:val="single" w:sz="24" w:space="0" w:color="755DD9" w:themeColor="accent3"/>
          <w:right w:val="nil"/>
          <w:insideH w:val="nil"/>
          <w:insideV w:val="nil"/>
        </w:tcBorders>
        <w:shd w:val="clear" w:color="auto" w:fill="FFFFFF" w:themeFill="background1"/>
      </w:tcPr>
    </w:tblStylePr>
    <w:tblStylePr w:type="lastRow">
      <w:tblPr/>
      <w:tcPr>
        <w:tcBorders>
          <w:top w:val="single" w:sz="8" w:space="0" w:color="755DD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5DD9" w:themeColor="accent3"/>
          <w:insideH w:val="nil"/>
          <w:insideV w:val="nil"/>
        </w:tcBorders>
        <w:shd w:val="clear" w:color="auto" w:fill="FFFFFF" w:themeFill="background1"/>
      </w:tcPr>
    </w:tblStylePr>
    <w:tblStylePr w:type="lastCol">
      <w:tblPr/>
      <w:tcPr>
        <w:tcBorders>
          <w:top w:val="nil"/>
          <w:left w:val="single" w:sz="8" w:space="0" w:color="755DD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top w:val="nil"/>
          <w:bottom w:val="nil"/>
          <w:insideH w:val="nil"/>
          <w:insideV w:val="nil"/>
        </w:tcBorders>
        <w:shd w:val="clear" w:color="auto" w:fill="DCD6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65EB8" w:themeColor="accent4"/>
        <w:left w:val="single" w:sz="8" w:space="0" w:color="665EB8" w:themeColor="accent4"/>
        <w:bottom w:val="single" w:sz="8" w:space="0" w:color="665EB8" w:themeColor="accent4"/>
        <w:right w:val="single" w:sz="8" w:space="0" w:color="665EB8" w:themeColor="accent4"/>
      </w:tblBorders>
    </w:tblPr>
    <w:tblStylePr w:type="firstRow">
      <w:rPr>
        <w:sz w:val="24"/>
        <w:szCs w:val="24"/>
      </w:rPr>
      <w:tblPr/>
      <w:tcPr>
        <w:tcBorders>
          <w:top w:val="nil"/>
          <w:left w:val="nil"/>
          <w:bottom w:val="single" w:sz="24" w:space="0" w:color="665EB8" w:themeColor="accent4"/>
          <w:right w:val="nil"/>
          <w:insideH w:val="nil"/>
          <w:insideV w:val="nil"/>
        </w:tcBorders>
        <w:shd w:val="clear" w:color="auto" w:fill="FFFFFF" w:themeFill="background1"/>
      </w:tcPr>
    </w:tblStylePr>
    <w:tblStylePr w:type="lastRow">
      <w:tblPr/>
      <w:tcPr>
        <w:tcBorders>
          <w:top w:val="single" w:sz="8" w:space="0" w:color="665EB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5EB8" w:themeColor="accent4"/>
          <w:insideH w:val="nil"/>
          <w:insideV w:val="nil"/>
        </w:tcBorders>
        <w:shd w:val="clear" w:color="auto" w:fill="FFFFFF" w:themeFill="background1"/>
      </w:tcPr>
    </w:tblStylePr>
    <w:tblStylePr w:type="lastCol">
      <w:tblPr/>
      <w:tcPr>
        <w:tcBorders>
          <w:top w:val="nil"/>
          <w:left w:val="single" w:sz="8" w:space="0" w:color="665EB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7ED" w:themeFill="accent4" w:themeFillTint="3F"/>
      </w:tcPr>
    </w:tblStylePr>
    <w:tblStylePr w:type="band1Horz">
      <w:tblPr/>
      <w:tcPr>
        <w:tcBorders>
          <w:top w:val="nil"/>
          <w:bottom w:val="nil"/>
          <w:insideH w:val="nil"/>
          <w:insideV w:val="nil"/>
        </w:tcBorders>
        <w:shd w:val="clear" w:color="auto" w:fill="D9D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5A5ED" w:themeColor="accent5"/>
        <w:left w:val="single" w:sz="8" w:space="0" w:color="45A5ED" w:themeColor="accent5"/>
        <w:bottom w:val="single" w:sz="8" w:space="0" w:color="45A5ED" w:themeColor="accent5"/>
        <w:right w:val="single" w:sz="8" w:space="0" w:color="45A5ED" w:themeColor="accent5"/>
      </w:tblBorders>
    </w:tblPr>
    <w:tblStylePr w:type="firstRow">
      <w:rPr>
        <w:sz w:val="24"/>
        <w:szCs w:val="24"/>
      </w:rPr>
      <w:tblPr/>
      <w:tcPr>
        <w:tcBorders>
          <w:top w:val="nil"/>
          <w:left w:val="nil"/>
          <w:bottom w:val="single" w:sz="24" w:space="0" w:color="45A5ED" w:themeColor="accent5"/>
          <w:right w:val="nil"/>
          <w:insideH w:val="nil"/>
          <w:insideV w:val="nil"/>
        </w:tcBorders>
        <w:shd w:val="clear" w:color="auto" w:fill="FFFFFF" w:themeFill="background1"/>
      </w:tcPr>
    </w:tblStylePr>
    <w:tblStylePr w:type="lastRow">
      <w:tblPr/>
      <w:tcPr>
        <w:tcBorders>
          <w:top w:val="single" w:sz="8" w:space="0" w:color="45A5E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5A5ED" w:themeColor="accent5"/>
          <w:insideH w:val="nil"/>
          <w:insideV w:val="nil"/>
        </w:tcBorders>
        <w:shd w:val="clear" w:color="auto" w:fill="FFFFFF" w:themeFill="background1"/>
      </w:tcPr>
    </w:tblStylePr>
    <w:tblStylePr w:type="lastCol">
      <w:tblPr/>
      <w:tcPr>
        <w:tcBorders>
          <w:top w:val="nil"/>
          <w:left w:val="single" w:sz="8" w:space="0" w:color="45A5E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8FA" w:themeFill="accent5" w:themeFillTint="3F"/>
      </w:tcPr>
    </w:tblStylePr>
    <w:tblStylePr w:type="band1Horz">
      <w:tblPr/>
      <w:tcPr>
        <w:tcBorders>
          <w:top w:val="nil"/>
          <w:bottom w:val="nil"/>
          <w:insideH w:val="nil"/>
          <w:insideV w:val="nil"/>
        </w:tcBorders>
        <w:shd w:val="clear" w:color="auto" w:fill="D0E8F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982DB" w:themeColor="accent6"/>
        <w:left w:val="single" w:sz="8" w:space="0" w:color="5982DB" w:themeColor="accent6"/>
        <w:bottom w:val="single" w:sz="8" w:space="0" w:color="5982DB" w:themeColor="accent6"/>
        <w:right w:val="single" w:sz="8" w:space="0" w:color="5982DB" w:themeColor="accent6"/>
      </w:tblBorders>
    </w:tblPr>
    <w:tblStylePr w:type="firstRow">
      <w:rPr>
        <w:sz w:val="24"/>
        <w:szCs w:val="24"/>
      </w:rPr>
      <w:tblPr/>
      <w:tcPr>
        <w:tcBorders>
          <w:top w:val="nil"/>
          <w:left w:val="nil"/>
          <w:bottom w:val="single" w:sz="24" w:space="0" w:color="5982DB" w:themeColor="accent6"/>
          <w:right w:val="nil"/>
          <w:insideH w:val="nil"/>
          <w:insideV w:val="nil"/>
        </w:tcBorders>
        <w:shd w:val="clear" w:color="auto" w:fill="FFFFFF" w:themeFill="background1"/>
      </w:tcPr>
    </w:tblStylePr>
    <w:tblStylePr w:type="lastRow">
      <w:tblPr/>
      <w:tcPr>
        <w:tcBorders>
          <w:top w:val="single" w:sz="8" w:space="0" w:color="5982D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82DB" w:themeColor="accent6"/>
          <w:insideH w:val="nil"/>
          <w:insideV w:val="nil"/>
        </w:tcBorders>
        <w:shd w:val="clear" w:color="auto" w:fill="FFFFFF" w:themeFill="background1"/>
      </w:tcPr>
    </w:tblStylePr>
    <w:tblStylePr w:type="lastCol">
      <w:tblPr/>
      <w:tcPr>
        <w:tcBorders>
          <w:top w:val="nil"/>
          <w:left w:val="single" w:sz="8" w:space="0" w:color="5982D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FF6" w:themeFill="accent6" w:themeFillTint="3F"/>
      </w:tcPr>
    </w:tblStylePr>
    <w:tblStylePr w:type="band1Horz">
      <w:tblPr/>
      <w:tcPr>
        <w:tcBorders>
          <w:top w:val="nil"/>
          <w:bottom w:val="nil"/>
          <w:insideH w:val="nil"/>
          <w:insideV w:val="nil"/>
        </w:tcBorders>
        <w:shd w:val="clear" w:color="auto" w:fill="D5DFF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pPr>
    <w:tblPr>
      <w:tblStyleRowBandSize w:val="1"/>
      <w:tblStyleColBandSize w:val="1"/>
      <w:tblBorders>
        <w:top w:val="single" w:sz="8"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single" w:sz="8" w:space="0" w:color="CB3EC7" w:themeColor="accent1" w:themeTint="BF"/>
        <w:insideV w:val="single" w:sz="8" w:space="0" w:color="CB3EC7" w:themeColor="accent1" w:themeTint="BF"/>
      </w:tblBorders>
    </w:tblPr>
    <w:tcPr>
      <w:shd w:val="clear" w:color="auto" w:fill="EEBFEC" w:themeFill="accent1" w:themeFillTint="3F"/>
    </w:tcPr>
    <w:tblStylePr w:type="firstRow">
      <w:rPr>
        <w:b/>
        <w:bCs/>
      </w:rPr>
    </w:tblStylePr>
    <w:tblStylePr w:type="lastRow">
      <w:rPr>
        <w:b/>
        <w:bCs/>
      </w:rPr>
      <w:tblPr/>
      <w:tcPr>
        <w:tcBorders>
          <w:top w:val="single" w:sz="18" w:space="0" w:color="CB3EC7" w:themeColor="accent1" w:themeTint="BF"/>
        </w:tcBorders>
      </w:tcPr>
    </w:tblStylePr>
    <w:tblStylePr w:type="firstCol">
      <w:rPr>
        <w:b/>
        <w:bCs/>
      </w:rPr>
    </w:tblStylePr>
    <w:tblStylePr w:type="lastCol">
      <w:rPr>
        <w:b/>
        <w:bCs/>
      </w:rPr>
    </w:tblStylePr>
    <w:tblStylePr w:type="band1Vert">
      <w:tblPr/>
      <w:tcPr>
        <w:shd w:val="clear" w:color="auto" w:fill="DC7FD9" w:themeFill="accent1" w:themeFillTint="7F"/>
      </w:tcPr>
    </w:tblStylePr>
    <w:tblStylePr w:type="band1Horz">
      <w:tblPr/>
      <w:tcPr>
        <w:shd w:val="clear" w:color="auto" w:fill="DC7FD9" w:themeFill="accent1" w:themeFillTint="7F"/>
      </w:tcPr>
    </w:tblStylePr>
  </w:style>
  <w:style w:type="table" w:styleId="MediumGrid1-Accent2">
    <w:name w:val="Medium Grid 1 Accent 2"/>
    <w:basedOn w:val="TableNormal"/>
    <w:uiPriority w:val="67"/>
    <w:rsid w:val="00CB0664"/>
    <w:pPr>
      <w:spacing w:after="0"/>
    </w:pPr>
    <w:tblPr>
      <w:tblStyleRowBandSize w:val="1"/>
      <w:tblStyleColBandSize w:val="1"/>
      <w:tblBorders>
        <w:top w:val="single" w:sz="8" w:space="0" w:color="B381DE" w:themeColor="accent2" w:themeTint="BF"/>
        <w:left w:val="single" w:sz="8" w:space="0" w:color="B381DE" w:themeColor="accent2" w:themeTint="BF"/>
        <w:bottom w:val="single" w:sz="8" w:space="0" w:color="B381DE" w:themeColor="accent2" w:themeTint="BF"/>
        <w:right w:val="single" w:sz="8" w:space="0" w:color="B381DE" w:themeColor="accent2" w:themeTint="BF"/>
        <w:insideH w:val="single" w:sz="8" w:space="0" w:color="B381DE" w:themeColor="accent2" w:themeTint="BF"/>
        <w:insideV w:val="single" w:sz="8" w:space="0" w:color="B381DE" w:themeColor="accent2" w:themeTint="BF"/>
      </w:tblBorders>
    </w:tblPr>
    <w:tcPr>
      <w:shd w:val="clear" w:color="auto" w:fill="E6D5F4" w:themeFill="accent2" w:themeFillTint="3F"/>
    </w:tcPr>
    <w:tblStylePr w:type="firstRow">
      <w:rPr>
        <w:b/>
        <w:bCs/>
      </w:rPr>
    </w:tblStylePr>
    <w:tblStylePr w:type="lastRow">
      <w:rPr>
        <w:b/>
        <w:bCs/>
      </w:rPr>
      <w:tblPr/>
      <w:tcPr>
        <w:tcBorders>
          <w:top w:val="single" w:sz="18" w:space="0" w:color="B381DE" w:themeColor="accent2" w:themeTint="BF"/>
        </w:tcBorders>
      </w:tcPr>
    </w:tblStylePr>
    <w:tblStylePr w:type="firstCol">
      <w:rPr>
        <w:b/>
        <w:bCs/>
      </w:rPr>
    </w:tblStylePr>
    <w:tblStylePr w:type="lastCol">
      <w:rPr>
        <w:b/>
        <w:bCs/>
      </w:rPr>
    </w:tblStylePr>
    <w:tblStylePr w:type="band1Vert">
      <w:tblPr/>
      <w:tcPr>
        <w:shd w:val="clear" w:color="auto" w:fill="CCABE9" w:themeFill="accent2" w:themeFillTint="7F"/>
      </w:tcPr>
    </w:tblStylePr>
    <w:tblStylePr w:type="band1Horz">
      <w:tblPr/>
      <w:tcPr>
        <w:shd w:val="clear" w:color="auto" w:fill="CCABE9" w:themeFill="accent2" w:themeFillTint="7F"/>
      </w:tcPr>
    </w:tblStylePr>
  </w:style>
  <w:style w:type="table" w:styleId="MediumGrid1-Accent3">
    <w:name w:val="Medium Grid 1 Accent 3"/>
    <w:basedOn w:val="TableNormal"/>
    <w:uiPriority w:val="67"/>
    <w:rsid w:val="00CB0664"/>
    <w:pPr>
      <w:spacing w:after="0"/>
    </w:pPr>
    <w:tblPr>
      <w:tblStyleRowBandSize w:val="1"/>
      <w:tblStyleColBandSize w:val="1"/>
      <w:tblBorders>
        <w:top w:val="single" w:sz="8" w:space="0" w:color="9785E2" w:themeColor="accent3" w:themeTint="BF"/>
        <w:left w:val="single" w:sz="8" w:space="0" w:color="9785E2" w:themeColor="accent3" w:themeTint="BF"/>
        <w:bottom w:val="single" w:sz="8" w:space="0" w:color="9785E2" w:themeColor="accent3" w:themeTint="BF"/>
        <w:right w:val="single" w:sz="8" w:space="0" w:color="9785E2" w:themeColor="accent3" w:themeTint="BF"/>
        <w:insideH w:val="single" w:sz="8" w:space="0" w:color="9785E2" w:themeColor="accent3" w:themeTint="BF"/>
        <w:insideV w:val="single" w:sz="8" w:space="0" w:color="9785E2" w:themeColor="accent3" w:themeTint="BF"/>
      </w:tblBorders>
    </w:tblPr>
    <w:tcPr>
      <w:shd w:val="clear" w:color="auto" w:fill="DCD6F5" w:themeFill="accent3" w:themeFillTint="3F"/>
    </w:tcPr>
    <w:tblStylePr w:type="firstRow">
      <w:rPr>
        <w:b/>
        <w:bCs/>
      </w:rPr>
    </w:tblStylePr>
    <w:tblStylePr w:type="lastRow">
      <w:rPr>
        <w:b/>
        <w:bCs/>
      </w:rPr>
      <w:tblPr/>
      <w:tcPr>
        <w:tcBorders>
          <w:top w:val="single" w:sz="18" w:space="0" w:color="9785E2" w:themeColor="accent3" w:themeTint="BF"/>
        </w:tcBorders>
      </w:tcPr>
    </w:tblStylePr>
    <w:tblStylePr w:type="firstCol">
      <w:rPr>
        <w:b/>
        <w:bCs/>
      </w:rPr>
    </w:tblStylePr>
    <w:tblStylePr w:type="lastCol">
      <w:rPr>
        <w:b/>
        <w:bCs/>
      </w:rPr>
    </w:tblStylePr>
    <w:tblStylePr w:type="band1Vert">
      <w:tblPr/>
      <w:tcPr>
        <w:shd w:val="clear" w:color="auto" w:fill="BAAEEC" w:themeFill="accent3" w:themeFillTint="7F"/>
      </w:tcPr>
    </w:tblStylePr>
    <w:tblStylePr w:type="band1Horz">
      <w:tblPr/>
      <w:tcPr>
        <w:shd w:val="clear" w:color="auto" w:fill="BAAEEC" w:themeFill="accent3" w:themeFillTint="7F"/>
      </w:tcPr>
    </w:tblStylePr>
  </w:style>
  <w:style w:type="table" w:styleId="MediumGrid1-Accent4">
    <w:name w:val="Medium Grid 1 Accent 4"/>
    <w:basedOn w:val="TableNormal"/>
    <w:uiPriority w:val="67"/>
    <w:rsid w:val="00CB0664"/>
    <w:pPr>
      <w:spacing w:after="0"/>
    </w:pPr>
    <w:tblPr>
      <w:tblStyleRowBandSize w:val="1"/>
      <w:tblStyleColBandSize w:val="1"/>
      <w:tblBorders>
        <w:top w:val="single" w:sz="8" w:space="0" w:color="8C86C9" w:themeColor="accent4" w:themeTint="BF"/>
        <w:left w:val="single" w:sz="8" w:space="0" w:color="8C86C9" w:themeColor="accent4" w:themeTint="BF"/>
        <w:bottom w:val="single" w:sz="8" w:space="0" w:color="8C86C9" w:themeColor="accent4" w:themeTint="BF"/>
        <w:right w:val="single" w:sz="8" w:space="0" w:color="8C86C9" w:themeColor="accent4" w:themeTint="BF"/>
        <w:insideH w:val="single" w:sz="8" w:space="0" w:color="8C86C9" w:themeColor="accent4" w:themeTint="BF"/>
        <w:insideV w:val="single" w:sz="8" w:space="0" w:color="8C86C9" w:themeColor="accent4" w:themeTint="BF"/>
      </w:tblBorders>
    </w:tblPr>
    <w:tcPr>
      <w:shd w:val="clear" w:color="auto" w:fill="D9D7ED" w:themeFill="accent4" w:themeFillTint="3F"/>
    </w:tcPr>
    <w:tblStylePr w:type="firstRow">
      <w:rPr>
        <w:b/>
        <w:bCs/>
      </w:rPr>
    </w:tblStylePr>
    <w:tblStylePr w:type="lastRow">
      <w:rPr>
        <w:b/>
        <w:bCs/>
      </w:rPr>
      <w:tblPr/>
      <w:tcPr>
        <w:tcBorders>
          <w:top w:val="single" w:sz="18" w:space="0" w:color="8C86C9" w:themeColor="accent4" w:themeTint="BF"/>
        </w:tcBorders>
      </w:tcPr>
    </w:tblStylePr>
    <w:tblStylePr w:type="firstCol">
      <w:rPr>
        <w:b/>
        <w:bCs/>
      </w:rPr>
    </w:tblStylePr>
    <w:tblStylePr w:type="lastCol">
      <w:rPr>
        <w:b/>
        <w:bCs/>
      </w:rPr>
    </w:tblStylePr>
    <w:tblStylePr w:type="band1Vert">
      <w:tblPr/>
      <w:tcPr>
        <w:shd w:val="clear" w:color="auto" w:fill="B2AEDB" w:themeFill="accent4" w:themeFillTint="7F"/>
      </w:tcPr>
    </w:tblStylePr>
    <w:tblStylePr w:type="band1Horz">
      <w:tblPr/>
      <w:tcPr>
        <w:shd w:val="clear" w:color="auto" w:fill="B2AEDB" w:themeFill="accent4" w:themeFillTint="7F"/>
      </w:tcPr>
    </w:tblStylePr>
  </w:style>
  <w:style w:type="table" w:styleId="MediumGrid1-Accent5">
    <w:name w:val="Medium Grid 1 Accent 5"/>
    <w:basedOn w:val="TableNormal"/>
    <w:uiPriority w:val="67"/>
    <w:rsid w:val="00CB0664"/>
    <w:pPr>
      <w:spacing w:after="0"/>
    </w:pPr>
    <w:tblPr>
      <w:tblStyleRowBandSize w:val="1"/>
      <w:tblStyleColBandSize w:val="1"/>
      <w:tblBorders>
        <w:top w:val="single" w:sz="8" w:space="0" w:color="73BBF1" w:themeColor="accent5" w:themeTint="BF"/>
        <w:left w:val="single" w:sz="8" w:space="0" w:color="73BBF1" w:themeColor="accent5" w:themeTint="BF"/>
        <w:bottom w:val="single" w:sz="8" w:space="0" w:color="73BBF1" w:themeColor="accent5" w:themeTint="BF"/>
        <w:right w:val="single" w:sz="8" w:space="0" w:color="73BBF1" w:themeColor="accent5" w:themeTint="BF"/>
        <w:insideH w:val="single" w:sz="8" w:space="0" w:color="73BBF1" w:themeColor="accent5" w:themeTint="BF"/>
        <w:insideV w:val="single" w:sz="8" w:space="0" w:color="73BBF1" w:themeColor="accent5" w:themeTint="BF"/>
      </w:tblBorders>
    </w:tblPr>
    <w:tcPr>
      <w:shd w:val="clear" w:color="auto" w:fill="D0E8FA" w:themeFill="accent5" w:themeFillTint="3F"/>
    </w:tcPr>
    <w:tblStylePr w:type="firstRow">
      <w:rPr>
        <w:b/>
        <w:bCs/>
      </w:rPr>
    </w:tblStylePr>
    <w:tblStylePr w:type="lastRow">
      <w:rPr>
        <w:b/>
        <w:bCs/>
      </w:rPr>
      <w:tblPr/>
      <w:tcPr>
        <w:tcBorders>
          <w:top w:val="single" w:sz="18" w:space="0" w:color="73BBF1" w:themeColor="accent5" w:themeTint="BF"/>
        </w:tcBorders>
      </w:tcPr>
    </w:tblStylePr>
    <w:tblStylePr w:type="firstCol">
      <w:rPr>
        <w:b/>
        <w:bCs/>
      </w:rPr>
    </w:tblStylePr>
    <w:tblStylePr w:type="lastCol">
      <w:rPr>
        <w:b/>
        <w:bCs/>
      </w:rPr>
    </w:tblStylePr>
    <w:tblStylePr w:type="band1Vert">
      <w:tblPr/>
      <w:tcPr>
        <w:shd w:val="clear" w:color="auto" w:fill="A2D1F6" w:themeFill="accent5" w:themeFillTint="7F"/>
      </w:tcPr>
    </w:tblStylePr>
    <w:tblStylePr w:type="band1Horz">
      <w:tblPr/>
      <w:tcPr>
        <w:shd w:val="clear" w:color="auto" w:fill="A2D1F6" w:themeFill="accent5" w:themeFillTint="7F"/>
      </w:tcPr>
    </w:tblStylePr>
  </w:style>
  <w:style w:type="table" w:styleId="MediumGrid1-Accent6">
    <w:name w:val="Medium Grid 1 Accent 6"/>
    <w:basedOn w:val="TableNormal"/>
    <w:uiPriority w:val="67"/>
    <w:rsid w:val="00CB0664"/>
    <w:pPr>
      <w:spacing w:after="0"/>
    </w:pPr>
    <w:tblPr>
      <w:tblStyleRowBandSize w:val="1"/>
      <w:tblStyleColBandSize w:val="1"/>
      <w:tblBorders>
        <w:top w:val="single" w:sz="8" w:space="0" w:color="82A1E4" w:themeColor="accent6" w:themeTint="BF"/>
        <w:left w:val="single" w:sz="8" w:space="0" w:color="82A1E4" w:themeColor="accent6" w:themeTint="BF"/>
        <w:bottom w:val="single" w:sz="8" w:space="0" w:color="82A1E4" w:themeColor="accent6" w:themeTint="BF"/>
        <w:right w:val="single" w:sz="8" w:space="0" w:color="82A1E4" w:themeColor="accent6" w:themeTint="BF"/>
        <w:insideH w:val="single" w:sz="8" w:space="0" w:color="82A1E4" w:themeColor="accent6" w:themeTint="BF"/>
        <w:insideV w:val="single" w:sz="8" w:space="0" w:color="82A1E4" w:themeColor="accent6" w:themeTint="BF"/>
      </w:tblBorders>
    </w:tblPr>
    <w:tcPr>
      <w:shd w:val="clear" w:color="auto" w:fill="D5DFF6" w:themeFill="accent6" w:themeFillTint="3F"/>
    </w:tcPr>
    <w:tblStylePr w:type="firstRow">
      <w:rPr>
        <w:b/>
        <w:bCs/>
      </w:rPr>
    </w:tblStylePr>
    <w:tblStylePr w:type="lastRow">
      <w:rPr>
        <w:b/>
        <w:bCs/>
      </w:rPr>
      <w:tblPr/>
      <w:tcPr>
        <w:tcBorders>
          <w:top w:val="single" w:sz="18" w:space="0" w:color="82A1E4" w:themeColor="accent6" w:themeTint="BF"/>
        </w:tcBorders>
      </w:tcPr>
    </w:tblStylePr>
    <w:tblStylePr w:type="firstCol">
      <w:rPr>
        <w:b/>
        <w:bCs/>
      </w:rPr>
    </w:tblStylePr>
    <w:tblStylePr w:type="lastCol">
      <w:rPr>
        <w:b/>
        <w:bCs/>
      </w:rPr>
    </w:tblStylePr>
    <w:tblStylePr w:type="band1Vert">
      <w:tblPr/>
      <w:tcPr>
        <w:shd w:val="clear" w:color="auto" w:fill="ACC0ED" w:themeFill="accent6" w:themeFillTint="7F"/>
      </w:tcPr>
    </w:tblStylePr>
    <w:tblStylePr w:type="band1Horz">
      <w:tblPr/>
      <w:tcPr>
        <w:shd w:val="clear" w:color="auto" w:fill="ACC0ED" w:themeFill="accent6" w:themeFillTint="7F"/>
      </w:tcPr>
    </w:tblStylePr>
  </w:style>
  <w:style w:type="table" w:styleId="MediumGrid2">
    <w:name w:val="Medium Grid 2"/>
    <w:basedOn w:val="TableNormal"/>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insideH w:val="single" w:sz="8" w:space="0" w:color="92278F" w:themeColor="accent1"/>
        <w:insideV w:val="single" w:sz="8" w:space="0" w:color="92278F" w:themeColor="accent1"/>
      </w:tblBorders>
    </w:tblPr>
    <w:tcPr>
      <w:shd w:val="clear" w:color="auto" w:fill="EEBFEC" w:themeFill="accent1" w:themeFillTint="3F"/>
    </w:tcPr>
    <w:tblStylePr w:type="firstRow">
      <w:rPr>
        <w:b/>
        <w:bCs/>
        <w:color w:val="000000" w:themeColor="text1"/>
      </w:rPr>
      <w:tblPr/>
      <w:tcPr>
        <w:shd w:val="clear" w:color="auto" w:fill="F8E5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CBF0" w:themeFill="accent1" w:themeFillTint="33"/>
      </w:tcPr>
    </w:tblStylePr>
    <w:tblStylePr w:type="band1Vert">
      <w:tblPr/>
      <w:tcPr>
        <w:shd w:val="clear" w:color="auto" w:fill="DC7FD9" w:themeFill="accent1" w:themeFillTint="7F"/>
      </w:tcPr>
    </w:tblStylePr>
    <w:tblStylePr w:type="band1Horz">
      <w:tblPr/>
      <w:tcPr>
        <w:tcBorders>
          <w:insideH w:val="single" w:sz="6" w:space="0" w:color="92278F" w:themeColor="accent1"/>
          <w:insideV w:val="single" w:sz="6" w:space="0" w:color="92278F" w:themeColor="accent1"/>
        </w:tcBorders>
        <w:shd w:val="clear" w:color="auto" w:fill="DC7F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insideH w:val="single" w:sz="8" w:space="0" w:color="9B57D3" w:themeColor="accent2"/>
        <w:insideV w:val="single" w:sz="8" w:space="0" w:color="9B57D3" w:themeColor="accent2"/>
      </w:tblBorders>
    </w:tblPr>
    <w:tcPr>
      <w:shd w:val="clear" w:color="auto" w:fill="E6D5F4" w:themeFill="accent2" w:themeFillTint="3F"/>
    </w:tcPr>
    <w:tblStylePr w:type="firstRow">
      <w:rPr>
        <w:b/>
        <w:bCs/>
        <w:color w:val="000000" w:themeColor="text1"/>
      </w:rPr>
      <w:tblPr/>
      <w:tcPr>
        <w:shd w:val="clear" w:color="auto" w:fill="F5EE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DF6" w:themeFill="accent2" w:themeFillTint="33"/>
      </w:tcPr>
    </w:tblStylePr>
    <w:tblStylePr w:type="band1Vert">
      <w:tblPr/>
      <w:tcPr>
        <w:shd w:val="clear" w:color="auto" w:fill="CCABE9" w:themeFill="accent2" w:themeFillTint="7F"/>
      </w:tcPr>
    </w:tblStylePr>
    <w:tblStylePr w:type="band1Horz">
      <w:tblPr/>
      <w:tcPr>
        <w:tcBorders>
          <w:insideH w:val="single" w:sz="6" w:space="0" w:color="9B57D3" w:themeColor="accent2"/>
          <w:insideV w:val="single" w:sz="6" w:space="0" w:color="9B57D3" w:themeColor="accent2"/>
        </w:tcBorders>
        <w:shd w:val="clear" w:color="auto" w:fill="CCAB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755DD9" w:themeColor="accent3"/>
      </w:tblBorders>
    </w:tblPr>
    <w:tcPr>
      <w:shd w:val="clear" w:color="auto" w:fill="DCD6F5" w:themeFill="accent3" w:themeFillTint="3F"/>
    </w:tcPr>
    <w:tblStylePr w:type="firstRow">
      <w:rPr>
        <w:b/>
        <w:bCs/>
        <w:color w:val="000000" w:themeColor="text1"/>
      </w:rPr>
      <w:tblPr/>
      <w:tcPr>
        <w:shd w:val="clear" w:color="auto" w:fill="F1EF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DEF7" w:themeFill="accent3" w:themeFillTint="33"/>
      </w:tcPr>
    </w:tblStylePr>
    <w:tblStylePr w:type="band1Vert">
      <w:tblPr/>
      <w:tcPr>
        <w:shd w:val="clear" w:color="auto" w:fill="BAAEEC" w:themeFill="accent3" w:themeFillTint="7F"/>
      </w:tcPr>
    </w:tblStylePr>
    <w:tblStylePr w:type="band1Horz">
      <w:tblPr/>
      <w:tcPr>
        <w:tcBorders>
          <w:insideH w:val="single" w:sz="6" w:space="0" w:color="755DD9" w:themeColor="accent3"/>
          <w:insideV w:val="single" w:sz="6" w:space="0" w:color="755DD9" w:themeColor="accent3"/>
        </w:tcBorders>
        <w:shd w:val="clear" w:color="auto" w:fill="BAAEE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65EB8" w:themeColor="accent4"/>
        <w:left w:val="single" w:sz="8" w:space="0" w:color="665EB8" w:themeColor="accent4"/>
        <w:bottom w:val="single" w:sz="8" w:space="0" w:color="665EB8" w:themeColor="accent4"/>
        <w:right w:val="single" w:sz="8" w:space="0" w:color="665EB8" w:themeColor="accent4"/>
        <w:insideH w:val="single" w:sz="8" w:space="0" w:color="665EB8" w:themeColor="accent4"/>
        <w:insideV w:val="single" w:sz="8" w:space="0" w:color="665EB8" w:themeColor="accent4"/>
      </w:tblBorders>
    </w:tblPr>
    <w:tcPr>
      <w:shd w:val="clear" w:color="auto" w:fill="D9D7ED" w:themeFill="accent4" w:themeFillTint="3F"/>
    </w:tcPr>
    <w:tblStylePr w:type="firstRow">
      <w:rPr>
        <w:b/>
        <w:bCs/>
        <w:color w:val="000000" w:themeColor="text1"/>
      </w:rPr>
      <w:tblPr/>
      <w:tcPr>
        <w:shd w:val="clear" w:color="auto" w:fill="EFEF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DEF0" w:themeFill="accent4" w:themeFillTint="33"/>
      </w:tcPr>
    </w:tblStylePr>
    <w:tblStylePr w:type="band1Vert">
      <w:tblPr/>
      <w:tcPr>
        <w:shd w:val="clear" w:color="auto" w:fill="B2AEDB" w:themeFill="accent4" w:themeFillTint="7F"/>
      </w:tcPr>
    </w:tblStylePr>
    <w:tblStylePr w:type="band1Horz">
      <w:tblPr/>
      <w:tcPr>
        <w:tcBorders>
          <w:insideH w:val="single" w:sz="6" w:space="0" w:color="665EB8" w:themeColor="accent4"/>
          <w:insideV w:val="single" w:sz="6" w:space="0" w:color="665EB8" w:themeColor="accent4"/>
        </w:tcBorders>
        <w:shd w:val="clear" w:color="auto" w:fill="B2AE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5A5ED" w:themeColor="accent5"/>
        <w:left w:val="single" w:sz="8" w:space="0" w:color="45A5ED" w:themeColor="accent5"/>
        <w:bottom w:val="single" w:sz="8" w:space="0" w:color="45A5ED" w:themeColor="accent5"/>
        <w:right w:val="single" w:sz="8" w:space="0" w:color="45A5ED" w:themeColor="accent5"/>
        <w:insideH w:val="single" w:sz="8" w:space="0" w:color="45A5ED" w:themeColor="accent5"/>
        <w:insideV w:val="single" w:sz="8" w:space="0" w:color="45A5ED" w:themeColor="accent5"/>
      </w:tblBorders>
    </w:tblPr>
    <w:tcPr>
      <w:shd w:val="clear" w:color="auto" w:fill="D0E8FA" w:themeFill="accent5" w:themeFillTint="3F"/>
    </w:tcPr>
    <w:tblStylePr w:type="firstRow">
      <w:rPr>
        <w:b/>
        <w:bCs/>
        <w:color w:val="000000" w:themeColor="text1"/>
      </w:rPr>
      <w:tblPr/>
      <w:tcPr>
        <w:shd w:val="clear" w:color="auto" w:fill="ECF6F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CFB" w:themeFill="accent5" w:themeFillTint="33"/>
      </w:tcPr>
    </w:tblStylePr>
    <w:tblStylePr w:type="band1Vert">
      <w:tblPr/>
      <w:tcPr>
        <w:shd w:val="clear" w:color="auto" w:fill="A2D1F6" w:themeFill="accent5" w:themeFillTint="7F"/>
      </w:tcPr>
    </w:tblStylePr>
    <w:tblStylePr w:type="band1Horz">
      <w:tblPr/>
      <w:tcPr>
        <w:tcBorders>
          <w:insideH w:val="single" w:sz="6" w:space="0" w:color="45A5ED" w:themeColor="accent5"/>
          <w:insideV w:val="single" w:sz="6" w:space="0" w:color="45A5ED" w:themeColor="accent5"/>
        </w:tcBorders>
        <w:shd w:val="clear" w:color="auto" w:fill="A2D1F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982DB" w:themeColor="accent6"/>
        <w:left w:val="single" w:sz="8" w:space="0" w:color="5982DB" w:themeColor="accent6"/>
        <w:bottom w:val="single" w:sz="8" w:space="0" w:color="5982DB" w:themeColor="accent6"/>
        <w:right w:val="single" w:sz="8" w:space="0" w:color="5982DB" w:themeColor="accent6"/>
        <w:insideH w:val="single" w:sz="8" w:space="0" w:color="5982DB" w:themeColor="accent6"/>
        <w:insideV w:val="single" w:sz="8" w:space="0" w:color="5982DB" w:themeColor="accent6"/>
      </w:tblBorders>
    </w:tblPr>
    <w:tcPr>
      <w:shd w:val="clear" w:color="auto" w:fill="D5DFF6" w:themeFill="accent6" w:themeFillTint="3F"/>
    </w:tcPr>
    <w:tblStylePr w:type="firstRow">
      <w:rPr>
        <w:b/>
        <w:bCs/>
        <w:color w:val="000000" w:themeColor="text1"/>
      </w:rPr>
      <w:tblPr/>
      <w:tcPr>
        <w:shd w:val="clear" w:color="auto" w:fill="EEF2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5F7" w:themeFill="accent6" w:themeFillTint="33"/>
      </w:tcPr>
    </w:tblStylePr>
    <w:tblStylePr w:type="band1Vert">
      <w:tblPr/>
      <w:tcPr>
        <w:shd w:val="clear" w:color="auto" w:fill="ACC0ED" w:themeFill="accent6" w:themeFillTint="7F"/>
      </w:tcPr>
    </w:tblStylePr>
    <w:tblStylePr w:type="band1Horz">
      <w:tblPr/>
      <w:tcPr>
        <w:tcBorders>
          <w:insideH w:val="single" w:sz="6" w:space="0" w:color="5982DB" w:themeColor="accent6"/>
          <w:insideV w:val="single" w:sz="6" w:space="0" w:color="5982DB" w:themeColor="accent6"/>
        </w:tcBorders>
        <w:shd w:val="clear" w:color="auto" w:fill="ACC0E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BF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27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27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27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27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7F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7FD9" w:themeFill="accent1" w:themeFillTint="7F"/>
      </w:tcPr>
    </w:tblStylePr>
  </w:style>
  <w:style w:type="table" w:styleId="MediumGrid3-Accent2">
    <w:name w:val="Medium Grid 3 Accent 2"/>
    <w:basedOn w:val="TableNormal"/>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5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57D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57D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57D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57D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AB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ABE9" w:themeFill="accent2" w:themeFillTint="7F"/>
      </w:tcPr>
    </w:tblStylePr>
  </w:style>
  <w:style w:type="table" w:styleId="MediumGrid3-Accent3">
    <w:name w:val="Medium Grid 3 Accent 3"/>
    <w:basedOn w:val="TableNormal"/>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6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5DD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5DD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5DD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5DD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AEE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AEEC" w:themeFill="accent3" w:themeFillTint="7F"/>
      </w:tcPr>
    </w:tblStylePr>
  </w:style>
  <w:style w:type="table" w:styleId="MediumGrid3-Accent4">
    <w:name w:val="Medium Grid 3 Accent 4"/>
    <w:basedOn w:val="TableNormal"/>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5EB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5EB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5EB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5EB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AE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AEDB" w:themeFill="accent4" w:themeFillTint="7F"/>
      </w:tcPr>
    </w:tblStylePr>
  </w:style>
  <w:style w:type="table" w:styleId="MediumGrid3-Accent5">
    <w:name w:val="Medium Grid 3 Accent 5"/>
    <w:basedOn w:val="TableNormal"/>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8F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5A5E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5A5E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5A5E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5A5E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1F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1F6" w:themeFill="accent5" w:themeFillTint="7F"/>
      </w:tcPr>
    </w:tblStylePr>
  </w:style>
  <w:style w:type="table" w:styleId="MediumGrid3-Accent6">
    <w:name w:val="Medium Grid 3 Accent 6"/>
    <w:basedOn w:val="TableNormal"/>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FF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82D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82D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82D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82D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C0E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C0ED" w:themeFill="accent6" w:themeFillTint="7F"/>
      </w:tcPr>
    </w:tblStylePr>
  </w:style>
  <w:style w:type="table" w:styleId="DarkList">
    <w:name w:val="Dark List"/>
    <w:basedOn w:val="TableNormal"/>
    <w:uiPriority w:val="70"/>
    <w:rsid w:val="00CB0664"/>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pPr>
    <w:rPr>
      <w:color w:val="FFFFFF" w:themeColor="background1"/>
    </w:rPr>
    <w:tblPr>
      <w:tblStyleRowBandSize w:val="1"/>
      <w:tblStyleColBandSize w:val="1"/>
    </w:tblPr>
    <w:tcPr>
      <w:shd w:val="clear" w:color="auto" w:fill="92278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134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D1D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D1D6A" w:themeFill="accent1" w:themeFillShade="BF"/>
      </w:tcPr>
    </w:tblStylePr>
    <w:tblStylePr w:type="band1Vert">
      <w:tblPr/>
      <w:tcPr>
        <w:tcBorders>
          <w:top w:val="nil"/>
          <w:left w:val="nil"/>
          <w:bottom w:val="nil"/>
          <w:right w:val="nil"/>
          <w:insideH w:val="nil"/>
          <w:insideV w:val="nil"/>
        </w:tcBorders>
        <w:shd w:val="clear" w:color="auto" w:fill="6D1D6A" w:themeFill="accent1" w:themeFillShade="BF"/>
      </w:tcPr>
    </w:tblStylePr>
    <w:tblStylePr w:type="band1Horz">
      <w:tblPr/>
      <w:tcPr>
        <w:tcBorders>
          <w:top w:val="nil"/>
          <w:left w:val="nil"/>
          <w:bottom w:val="nil"/>
          <w:right w:val="nil"/>
          <w:insideH w:val="nil"/>
          <w:insideV w:val="nil"/>
        </w:tcBorders>
        <w:shd w:val="clear" w:color="auto" w:fill="6D1D6A" w:themeFill="accent1" w:themeFillShade="BF"/>
      </w:tcPr>
    </w:tblStylePr>
  </w:style>
  <w:style w:type="table" w:styleId="DarkList-Accent2">
    <w:name w:val="Dark List Accent 2"/>
    <w:basedOn w:val="TableNormal"/>
    <w:uiPriority w:val="70"/>
    <w:rsid w:val="00CB0664"/>
    <w:pPr>
      <w:spacing w:after="0"/>
    </w:pPr>
    <w:rPr>
      <w:color w:val="FFFFFF" w:themeColor="background1"/>
    </w:rPr>
    <w:tblPr>
      <w:tblStyleRowBandSize w:val="1"/>
      <w:tblStyleColBandSize w:val="1"/>
    </w:tblPr>
    <w:tcPr>
      <w:shd w:val="clear" w:color="auto" w:fill="9B57D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E7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52EB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52EB0" w:themeFill="accent2" w:themeFillShade="BF"/>
      </w:tcPr>
    </w:tblStylePr>
    <w:tblStylePr w:type="band1Vert">
      <w:tblPr/>
      <w:tcPr>
        <w:tcBorders>
          <w:top w:val="nil"/>
          <w:left w:val="nil"/>
          <w:bottom w:val="nil"/>
          <w:right w:val="nil"/>
          <w:insideH w:val="nil"/>
          <w:insideV w:val="nil"/>
        </w:tcBorders>
        <w:shd w:val="clear" w:color="auto" w:fill="752EB0" w:themeFill="accent2" w:themeFillShade="BF"/>
      </w:tcPr>
    </w:tblStylePr>
    <w:tblStylePr w:type="band1Horz">
      <w:tblPr/>
      <w:tcPr>
        <w:tcBorders>
          <w:top w:val="nil"/>
          <w:left w:val="nil"/>
          <w:bottom w:val="nil"/>
          <w:right w:val="nil"/>
          <w:insideH w:val="nil"/>
          <w:insideV w:val="nil"/>
        </w:tcBorders>
        <w:shd w:val="clear" w:color="auto" w:fill="752EB0" w:themeFill="accent2" w:themeFillShade="BF"/>
      </w:tcPr>
    </w:tblStylePr>
  </w:style>
  <w:style w:type="table" w:styleId="DarkList-Accent3">
    <w:name w:val="Dark List Accent 3"/>
    <w:basedOn w:val="TableNormal"/>
    <w:uiPriority w:val="70"/>
    <w:rsid w:val="00CB0664"/>
    <w:pPr>
      <w:spacing w:after="0"/>
    </w:pPr>
    <w:rPr>
      <w:color w:val="FFFFFF" w:themeColor="background1"/>
    </w:rPr>
    <w:tblPr>
      <w:tblStyleRowBandSize w:val="1"/>
      <w:tblStyleColBandSize w:val="1"/>
    </w:tblPr>
    <w:tcPr>
      <w:shd w:val="clear" w:color="auto" w:fill="755DD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1D7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72CB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72CBB" w:themeFill="accent3" w:themeFillShade="BF"/>
      </w:tcPr>
    </w:tblStylePr>
    <w:tblStylePr w:type="band1Vert">
      <w:tblPr/>
      <w:tcPr>
        <w:tcBorders>
          <w:top w:val="nil"/>
          <w:left w:val="nil"/>
          <w:bottom w:val="nil"/>
          <w:right w:val="nil"/>
          <w:insideH w:val="nil"/>
          <w:insideV w:val="nil"/>
        </w:tcBorders>
        <w:shd w:val="clear" w:color="auto" w:fill="472CBB" w:themeFill="accent3" w:themeFillShade="BF"/>
      </w:tcPr>
    </w:tblStylePr>
    <w:tblStylePr w:type="band1Horz">
      <w:tblPr/>
      <w:tcPr>
        <w:tcBorders>
          <w:top w:val="nil"/>
          <w:left w:val="nil"/>
          <w:bottom w:val="nil"/>
          <w:right w:val="nil"/>
          <w:insideH w:val="nil"/>
          <w:insideV w:val="nil"/>
        </w:tcBorders>
        <w:shd w:val="clear" w:color="auto" w:fill="472CBB" w:themeFill="accent3" w:themeFillShade="BF"/>
      </w:tcPr>
    </w:tblStylePr>
  </w:style>
  <w:style w:type="table" w:styleId="DarkList-Accent4">
    <w:name w:val="Dark List Accent 4"/>
    <w:basedOn w:val="TableNormal"/>
    <w:uiPriority w:val="70"/>
    <w:rsid w:val="00CB0664"/>
    <w:pPr>
      <w:spacing w:after="0"/>
    </w:pPr>
    <w:rPr>
      <w:color w:val="FFFFFF" w:themeColor="background1"/>
    </w:rPr>
    <w:tblPr>
      <w:tblStyleRowBandSize w:val="1"/>
      <w:tblStyleColBandSize w:val="1"/>
    </w:tblPr>
    <w:tcPr>
      <w:shd w:val="clear" w:color="auto" w:fill="665EB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A5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63F9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63F90" w:themeFill="accent4" w:themeFillShade="BF"/>
      </w:tcPr>
    </w:tblStylePr>
    <w:tblStylePr w:type="band1Vert">
      <w:tblPr/>
      <w:tcPr>
        <w:tcBorders>
          <w:top w:val="nil"/>
          <w:left w:val="nil"/>
          <w:bottom w:val="nil"/>
          <w:right w:val="nil"/>
          <w:insideH w:val="nil"/>
          <w:insideV w:val="nil"/>
        </w:tcBorders>
        <w:shd w:val="clear" w:color="auto" w:fill="463F90" w:themeFill="accent4" w:themeFillShade="BF"/>
      </w:tcPr>
    </w:tblStylePr>
    <w:tblStylePr w:type="band1Horz">
      <w:tblPr/>
      <w:tcPr>
        <w:tcBorders>
          <w:top w:val="nil"/>
          <w:left w:val="nil"/>
          <w:bottom w:val="nil"/>
          <w:right w:val="nil"/>
          <w:insideH w:val="nil"/>
          <w:insideV w:val="nil"/>
        </w:tcBorders>
        <w:shd w:val="clear" w:color="auto" w:fill="463F90" w:themeFill="accent4" w:themeFillShade="BF"/>
      </w:tcPr>
    </w:tblStylePr>
  </w:style>
  <w:style w:type="table" w:styleId="DarkList-Accent5">
    <w:name w:val="Dark List Accent 5"/>
    <w:basedOn w:val="TableNormal"/>
    <w:uiPriority w:val="70"/>
    <w:rsid w:val="00CB0664"/>
    <w:pPr>
      <w:spacing w:after="0"/>
    </w:pPr>
    <w:rPr>
      <w:color w:val="FFFFFF" w:themeColor="background1"/>
    </w:rPr>
    <w:tblPr>
      <w:tblStyleRowBandSize w:val="1"/>
      <w:tblStyleColBandSize w:val="1"/>
    </w:tblPr>
    <w:tcPr>
      <w:shd w:val="clear" w:color="auto" w:fill="45A5E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548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47FD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47FD0" w:themeFill="accent5" w:themeFillShade="BF"/>
      </w:tcPr>
    </w:tblStylePr>
    <w:tblStylePr w:type="band1Vert">
      <w:tblPr/>
      <w:tcPr>
        <w:tcBorders>
          <w:top w:val="nil"/>
          <w:left w:val="nil"/>
          <w:bottom w:val="nil"/>
          <w:right w:val="nil"/>
          <w:insideH w:val="nil"/>
          <w:insideV w:val="nil"/>
        </w:tcBorders>
        <w:shd w:val="clear" w:color="auto" w:fill="147FD0" w:themeFill="accent5" w:themeFillShade="BF"/>
      </w:tcPr>
    </w:tblStylePr>
    <w:tblStylePr w:type="band1Horz">
      <w:tblPr/>
      <w:tcPr>
        <w:tcBorders>
          <w:top w:val="nil"/>
          <w:left w:val="nil"/>
          <w:bottom w:val="nil"/>
          <w:right w:val="nil"/>
          <w:insideH w:val="nil"/>
          <w:insideV w:val="nil"/>
        </w:tcBorders>
        <w:shd w:val="clear" w:color="auto" w:fill="147FD0" w:themeFill="accent5" w:themeFillShade="BF"/>
      </w:tcPr>
    </w:tblStylePr>
  </w:style>
  <w:style w:type="table" w:styleId="DarkList-Accent6">
    <w:name w:val="Dark List Accent 6"/>
    <w:basedOn w:val="TableNormal"/>
    <w:uiPriority w:val="70"/>
    <w:rsid w:val="00CB0664"/>
    <w:pPr>
      <w:spacing w:after="0"/>
    </w:pPr>
    <w:rPr>
      <w:color w:val="FFFFFF" w:themeColor="background1"/>
    </w:rPr>
    <w:tblPr>
      <w:tblStyleRowBandSize w:val="1"/>
      <w:tblStyleColBandSize w:val="1"/>
    </w:tblPr>
    <w:tcPr>
      <w:shd w:val="clear" w:color="auto" w:fill="5982D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3A7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957B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957BD" w:themeFill="accent6" w:themeFillShade="BF"/>
      </w:tcPr>
    </w:tblStylePr>
    <w:tblStylePr w:type="band1Vert">
      <w:tblPr/>
      <w:tcPr>
        <w:tcBorders>
          <w:top w:val="nil"/>
          <w:left w:val="nil"/>
          <w:bottom w:val="nil"/>
          <w:right w:val="nil"/>
          <w:insideH w:val="nil"/>
          <w:insideV w:val="nil"/>
        </w:tcBorders>
        <w:shd w:val="clear" w:color="auto" w:fill="2957BD" w:themeFill="accent6" w:themeFillShade="BF"/>
      </w:tcPr>
    </w:tblStylePr>
    <w:tblStylePr w:type="band1Horz">
      <w:tblPr/>
      <w:tcPr>
        <w:tcBorders>
          <w:top w:val="nil"/>
          <w:left w:val="nil"/>
          <w:bottom w:val="nil"/>
          <w:right w:val="nil"/>
          <w:insideH w:val="nil"/>
          <w:insideV w:val="nil"/>
        </w:tcBorders>
        <w:shd w:val="clear" w:color="auto" w:fill="2957BD" w:themeFill="accent6" w:themeFillShade="BF"/>
      </w:tcPr>
    </w:tblStylePr>
  </w:style>
  <w:style w:type="table" w:styleId="ColorfulShading">
    <w:name w:val="Colorful Shading"/>
    <w:basedOn w:val="TableNormal"/>
    <w:uiPriority w:val="71"/>
    <w:rsid w:val="00CB0664"/>
    <w:pPr>
      <w:spacing w:after="0"/>
    </w:pPr>
    <w:rPr>
      <w:color w:val="000000" w:themeColor="text1"/>
    </w:rPr>
    <w:tblPr>
      <w:tblStyleRowBandSize w:val="1"/>
      <w:tblStyleColBandSize w:val="1"/>
      <w:tblBorders>
        <w:top w:val="single" w:sz="24" w:space="0" w:color="9B57D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B57D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pPr>
    <w:rPr>
      <w:color w:val="000000" w:themeColor="text1"/>
    </w:rPr>
    <w:tblPr>
      <w:tblStyleRowBandSize w:val="1"/>
      <w:tblStyleColBandSize w:val="1"/>
      <w:tblBorders>
        <w:top w:val="single" w:sz="24" w:space="0" w:color="9B57D3" w:themeColor="accent2"/>
        <w:left w:val="single" w:sz="4" w:space="0" w:color="92278F" w:themeColor="accent1"/>
        <w:bottom w:val="single" w:sz="4" w:space="0" w:color="92278F" w:themeColor="accent1"/>
        <w:right w:val="single" w:sz="4" w:space="0" w:color="92278F" w:themeColor="accent1"/>
        <w:insideH w:val="single" w:sz="4" w:space="0" w:color="FFFFFF" w:themeColor="background1"/>
        <w:insideV w:val="single" w:sz="4" w:space="0" w:color="FFFFFF" w:themeColor="background1"/>
      </w:tblBorders>
    </w:tblPr>
    <w:tcPr>
      <w:shd w:val="clear" w:color="auto" w:fill="F8E5F7" w:themeFill="accent1" w:themeFillTint="19"/>
    </w:tcPr>
    <w:tblStylePr w:type="firstRow">
      <w:rPr>
        <w:b/>
        <w:bCs/>
      </w:rPr>
      <w:tblPr/>
      <w:tcPr>
        <w:tcBorders>
          <w:top w:val="nil"/>
          <w:left w:val="nil"/>
          <w:bottom w:val="single" w:sz="24" w:space="0" w:color="9B57D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1755" w:themeFill="accent1" w:themeFillShade="99"/>
      </w:tcPr>
    </w:tblStylePr>
    <w:tblStylePr w:type="firstCol">
      <w:rPr>
        <w:color w:val="FFFFFF" w:themeColor="background1"/>
      </w:rPr>
      <w:tblPr/>
      <w:tcPr>
        <w:tcBorders>
          <w:top w:val="nil"/>
          <w:left w:val="nil"/>
          <w:bottom w:val="nil"/>
          <w:right w:val="nil"/>
          <w:insideH w:val="single" w:sz="4" w:space="0" w:color="571755" w:themeColor="accent1" w:themeShade="99"/>
          <w:insideV w:val="nil"/>
        </w:tcBorders>
        <w:shd w:val="clear" w:color="auto" w:fill="5717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71755" w:themeFill="accent1" w:themeFillShade="99"/>
      </w:tcPr>
    </w:tblStylePr>
    <w:tblStylePr w:type="band1Vert">
      <w:tblPr/>
      <w:tcPr>
        <w:shd w:val="clear" w:color="auto" w:fill="E398E1" w:themeFill="accent1" w:themeFillTint="66"/>
      </w:tcPr>
    </w:tblStylePr>
    <w:tblStylePr w:type="band1Horz">
      <w:tblPr/>
      <w:tcPr>
        <w:shd w:val="clear" w:color="auto" w:fill="DC7FD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pPr>
    <w:rPr>
      <w:color w:val="000000" w:themeColor="text1"/>
    </w:rPr>
    <w:tblPr>
      <w:tblStyleRowBandSize w:val="1"/>
      <w:tblStyleColBandSize w:val="1"/>
      <w:tblBorders>
        <w:top w:val="single" w:sz="24" w:space="0" w:color="9B57D3" w:themeColor="accent2"/>
        <w:left w:val="single" w:sz="4" w:space="0" w:color="9B57D3" w:themeColor="accent2"/>
        <w:bottom w:val="single" w:sz="4" w:space="0" w:color="9B57D3" w:themeColor="accent2"/>
        <w:right w:val="single" w:sz="4" w:space="0" w:color="9B57D3" w:themeColor="accent2"/>
        <w:insideH w:val="single" w:sz="4" w:space="0" w:color="FFFFFF" w:themeColor="background1"/>
        <w:insideV w:val="single" w:sz="4" w:space="0" w:color="FFFFFF" w:themeColor="background1"/>
      </w:tblBorders>
    </w:tblPr>
    <w:tcPr>
      <w:shd w:val="clear" w:color="auto" w:fill="F5EEFA" w:themeFill="accent2" w:themeFillTint="19"/>
    </w:tcPr>
    <w:tblStylePr w:type="firstRow">
      <w:rPr>
        <w:b/>
        <w:bCs/>
      </w:rPr>
      <w:tblPr/>
      <w:tcPr>
        <w:tcBorders>
          <w:top w:val="nil"/>
          <w:left w:val="nil"/>
          <w:bottom w:val="single" w:sz="24" w:space="0" w:color="9B57D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258D" w:themeFill="accent2" w:themeFillShade="99"/>
      </w:tcPr>
    </w:tblStylePr>
    <w:tblStylePr w:type="firstCol">
      <w:rPr>
        <w:color w:val="FFFFFF" w:themeColor="background1"/>
      </w:rPr>
      <w:tblPr/>
      <w:tcPr>
        <w:tcBorders>
          <w:top w:val="nil"/>
          <w:left w:val="nil"/>
          <w:bottom w:val="nil"/>
          <w:right w:val="nil"/>
          <w:insideH w:val="single" w:sz="4" w:space="0" w:color="5E258D" w:themeColor="accent2" w:themeShade="99"/>
          <w:insideV w:val="nil"/>
        </w:tcBorders>
        <w:shd w:val="clear" w:color="auto" w:fill="5E258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E258D" w:themeFill="accent2" w:themeFillShade="99"/>
      </w:tcPr>
    </w:tblStylePr>
    <w:tblStylePr w:type="band1Vert">
      <w:tblPr/>
      <w:tcPr>
        <w:shd w:val="clear" w:color="auto" w:fill="D6BBED" w:themeFill="accent2" w:themeFillTint="66"/>
      </w:tcPr>
    </w:tblStylePr>
    <w:tblStylePr w:type="band1Horz">
      <w:tblPr/>
      <w:tcPr>
        <w:shd w:val="clear" w:color="auto" w:fill="CCABE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pPr>
    <w:rPr>
      <w:color w:val="000000" w:themeColor="text1"/>
    </w:rPr>
    <w:tblPr>
      <w:tblStyleRowBandSize w:val="1"/>
      <w:tblStyleColBandSize w:val="1"/>
      <w:tblBorders>
        <w:top w:val="single" w:sz="24" w:space="0" w:color="665EB8" w:themeColor="accent4"/>
        <w:left w:val="single" w:sz="4" w:space="0" w:color="755DD9" w:themeColor="accent3"/>
        <w:bottom w:val="single" w:sz="4" w:space="0" w:color="755DD9" w:themeColor="accent3"/>
        <w:right w:val="single" w:sz="4" w:space="0" w:color="755DD9" w:themeColor="accent3"/>
        <w:insideH w:val="single" w:sz="4" w:space="0" w:color="FFFFFF" w:themeColor="background1"/>
        <w:insideV w:val="single" w:sz="4" w:space="0" w:color="FFFFFF" w:themeColor="background1"/>
      </w:tblBorders>
    </w:tblPr>
    <w:tcPr>
      <w:shd w:val="clear" w:color="auto" w:fill="F1EFFB" w:themeFill="accent3" w:themeFillTint="19"/>
    </w:tcPr>
    <w:tblStylePr w:type="firstRow">
      <w:rPr>
        <w:b/>
        <w:bCs/>
      </w:rPr>
      <w:tblPr/>
      <w:tcPr>
        <w:tcBorders>
          <w:top w:val="nil"/>
          <w:left w:val="nil"/>
          <w:bottom w:val="single" w:sz="24" w:space="0" w:color="665EB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396" w:themeFill="accent3" w:themeFillShade="99"/>
      </w:tcPr>
    </w:tblStylePr>
    <w:tblStylePr w:type="firstCol">
      <w:rPr>
        <w:color w:val="FFFFFF" w:themeColor="background1"/>
      </w:rPr>
      <w:tblPr/>
      <w:tcPr>
        <w:tcBorders>
          <w:top w:val="nil"/>
          <w:left w:val="nil"/>
          <w:bottom w:val="nil"/>
          <w:right w:val="nil"/>
          <w:insideH w:val="single" w:sz="4" w:space="0" w:color="392396" w:themeColor="accent3" w:themeShade="99"/>
          <w:insideV w:val="nil"/>
        </w:tcBorders>
        <w:shd w:val="clear" w:color="auto" w:fill="39239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2396" w:themeFill="accent3" w:themeFillShade="99"/>
      </w:tcPr>
    </w:tblStylePr>
    <w:tblStylePr w:type="band1Vert">
      <w:tblPr/>
      <w:tcPr>
        <w:shd w:val="clear" w:color="auto" w:fill="C7BEEF" w:themeFill="accent3" w:themeFillTint="66"/>
      </w:tcPr>
    </w:tblStylePr>
    <w:tblStylePr w:type="band1Horz">
      <w:tblPr/>
      <w:tcPr>
        <w:shd w:val="clear" w:color="auto" w:fill="BAAEEC" w:themeFill="accent3" w:themeFillTint="7F"/>
      </w:tcPr>
    </w:tblStylePr>
  </w:style>
  <w:style w:type="table" w:styleId="ColorfulShading-Accent4">
    <w:name w:val="Colorful Shading Accent 4"/>
    <w:basedOn w:val="TableNormal"/>
    <w:uiPriority w:val="71"/>
    <w:rsid w:val="00CB0664"/>
    <w:pPr>
      <w:spacing w:after="0"/>
    </w:pPr>
    <w:rPr>
      <w:color w:val="000000" w:themeColor="text1"/>
    </w:rPr>
    <w:tblPr>
      <w:tblStyleRowBandSize w:val="1"/>
      <w:tblStyleColBandSize w:val="1"/>
      <w:tblBorders>
        <w:top w:val="single" w:sz="24" w:space="0" w:color="755DD9" w:themeColor="accent3"/>
        <w:left w:val="single" w:sz="4" w:space="0" w:color="665EB8" w:themeColor="accent4"/>
        <w:bottom w:val="single" w:sz="4" w:space="0" w:color="665EB8" w:themeColor="accent4"/>
        <w:right w:val="single" w:sz="4" w:space="0" w:color="665EB8" w:themeColor="accent4"/>
        <w:insideH w:val="single" w:sz="4" w:space="0" w:color="FFFFFF" w:themeColor="background1"/>
        <w:insideV w:val="single" w:sz="4" w:space="0" w:color="FFFFFF" w:themeColor="background1"/>
      </w:tblBorders>
    </w:tblPr>
    <w:tcPr>
      <w:shd w:val="clear" w:color="auto" w:fill="EFEFF8" w:themeFill="accent4" w:themeFillTint="19"/>
    </w:tcPr>
    <w:tblStylePr w:type="firstRow">
      <w:rPr>
        <w:b/>
        <w:bCs/>
      </w:rPr>
      <w:tblPr/>
      <w:tcPr>
        <w:tcBorders>
          <w:top w:val="nil"/>
          <w:left w:val="nil"/>
          <w:bottom w:val="single" w:sz="24" w:space="0" w:color="755DD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83373" w:themeFill="accent4" w:themeFillShade="99"/>
      </w:tcPr>
    </w:tblStylePr>
    <w:tblStylePr w:type="firstCol">
      <w:rPr>
        <w:color w:val="FFFFFF" w:themeColor="background1"/>
      </w:rPr>
      <w:tblPr/>
      <w:tcPr>
        <w:tcBorders>
          <w:top w:val="nil"/>
          <w:left w:val="nil"/>
          <w:bottom w:val="nil"/>
          <w:right w:val="nil"/>
          <w:insideH w:val="single" w:sz="4" w:space="0" w:color="383373" w:themeColor="accent4" w:themeShade="99"/>
          <w:insideV w:val="nil"/>
        </w:tcBorders>
        <w:shd w:val="clear" w:color="auto" w:fill="38337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83373" w:themeFill="accent4" w:themeFillShade="99"/>
      </w:tcPr>
    </w:tblStylePr>
    <w:tblStylePr w:type="band1Vert">
      <w:tblPr/>
      <w:tcPr>
        <w:shd w:val="clear" w:color="auto" w:fill="C1BEE2" w:themeFill="accent4" w:themeFillTint="66"/>
      </w:tcPr>
    </w:tblStylePr>
    <w:tblStylePr w:type="band1Horz">
      <w:tblPr/>
      <w:tcPr>
        <w:shd w:val="clear" w:color="auto" w:fill="B2AED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pPr>
    <w:rPr>
      <w:color w:val="000000" w:themeColor="text1"/>
    </w:rPr>
    <w:tblPr>
      <w:tblStyleRowBandSize w:val="1"/>
      <w:tblStyleColBandSize w:val="1"/>
      <w:tblBorders>
        <w:top w:val="single" w:sz="24" w:space="0" w:color="5982DB" w:themeColor="accent6"/>
        <w:left w:val="single" w:sz="4" w:space="0" w:color="45A5ED" w:themeColor="accent5"/>
        <w:bottom w:val="single" w:sz="4" w:space="0" w:color="45A5ED" w:themeColor="accent5"/>
        <w:right w:val="single" w:sz="4" w:space="0" w:color="45A5ED" w:themeColor="accent5"/>
        <w:insideH w:val="single" w:sz="4" w:space="0" w:color="FFFFFF" w:themeColor="background1"/>
        <w:insideV w:val="single" w:sz="4" w:space="0" w:color="FFFFFF" w:themeColor="background1"/>
      </w:tblBorders>
    </w:tblPr>
    <w:tcPr>
      <w:shd w:val="clear" w:color="auto" w:fill="ECF6FD" w:themeFill="accent5" w:themeFillTint="19"/>
    </w:tcPr>
    <w:tblStylePr w:type="firstRow">
      <w:rPr>
        <w:b/>
        <w:bCs/>
      </w:rPr>
      <w:tblPr/>
      <w:tcPr>
        <w:tcBorders>
          <w:top w:val="nil"/>
          <w:left w:val="nil"/>
          <w:bottom w:val="single" w:sz="24" w:space="0" w:color="5982D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66A7" w:themeFill="accent5" w:themeFillShade="99"/>
      </w:tcPr>
    </w:tblStylePr>
    <w:tblStylePr w:type="firstCol">
      <w:rPr>
        <w:color w:val="FFFFFF" w:themeColor="background1"/>
      </w:rPr>
      <w:tblPr/>
      <w:tcPr>
        <w:tcBorders>
          <w:top w:val="nil"/>
          <w:left w:val="nil"/>
          <w:bottom w:val="nil"/>
          <w:right w:val="nil"/>
          <w:insideH w:val="single" w:sz="4" w:space="0" w:color="1066A7" w:themeColor="accent5" w:themeShade="99"/>
          <w:insideV w:val="nil"/>
        </w:tcBorders>
        <w:shd w:val="clear" w:color="auto" w:fill="1066A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066A7" w:themeFill="accent5" w:themeFillShade="99"/>
      </w:tcPr>
    </w:tblStylePr>
    <w:tblStylePr w:type="band1Vert">
      <w:tblPr/>
      <w:tcPr>
        <w:shd w:val="clear" w:color="auto" w:fill="B4DAF7" w:themeFill="accent5" w:themeFillTint="66"/>
      </w:tcPr>
    </w:tblStylePr>
    <w:tblStylePr w:type="band1Horz">
      <w:tblPr/>
      <w:tcPr>
        <w:shd w:val="clear" w:color="auto" w:fill="A2D1F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pPr>
    <w:rPr>
      <w:color w:val="000000" w:themeColor="text1"/>
    </w:rPr>
    <w:tblPr>
      <w:tblStyleRowBandSize w:val="1"/>
      <w:tblStyleColBandSize w:val="1"/>
      <w:tblBorders>
        <w:top w:val="single" w:sz="24" w:space="0" w:color="45A5ED" w:themeColor="accent5"/>
        <w:left w:val="single" w:sz="4" w:space="0" w:color="5982DB" w:themeColor="accent6"/>
        <w:bottom w:val="single" w:sz="4" w:space="0" w:color="5982DB" w:themeColor="accent6"/>
        <w:right w:val="single" w:sz="4" w:space="0" w:color="5982DB" w:themeColor="accent6"/>
        <w:insideH w:val="single" w:sz="4" w:space="0" w:color="FFFFFF" w:themeColor="background1"/>
        <w:insideV w:val="single" w:sz="4" w:space="0" w:color="FFFFFF" w:themeColor="background1"/>
      </w:tblBorders>
    </w:tblPr>
    <w:tcPr>
      <w:shd w:val="clear" w:color="auto" w:fill="EEF2FB" w:themeFill="accent6" w:themeFillTint="19"/>
    </w:tcPr>
    <w:tblStylePr w:type="firstRow">
      <w:rPr>
        <w:b/>
        <w:bCs/>
      </w:rPr>
      <w:tblPr/>
      <w:tcPr>
        <w:tcBorders>
          <w:top w:val="nil"/>
          <w:left w:val="nil"/>
          <w:bottom w:val="single" w:sz="24" w:space="0" w:color="45A5E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4697" w:themeFill="accent6" w:themeFillShade="99"/>
      </w:tcPr>
    </w:tblStylePr>
    <w:tblStylePr w:type="firstCol">
      <w:rPr>
        <w:color w:val="FFFFFF" w:themeColor="background1"/>
      </w:rPr>
      <w:tblPr/>
      <w:tcPr>
        <w:tcBorders>
          <w:top w:val="nil"/>
          <w:left w:val="nil"/>
          <w:bottom w:val="nil"/>
          <w:right w:val="nil"/>
          <w:insideH w:val="single" w:sz="4" w:space="0" w:color="214697" w:themeColor="accent6" w:themeShade="99"/>
          <w:insideV w:val="nil"/>
        </w:tcBorders>
        <w:shd w:val="clear" w:color="auto" w:fill="21469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14697" w:themeFill="accent6" w:themeFillShade="99"/>
      </w:tcPr>
    </w:tblStylePr>
    <w:tblStylePr w:type="band1Vert">
      <w:tblPr/>
      <w:tcPr>
        <w:shd w:val="clear" w:color="auto" w:fill="BCCCF0" w:themeFill="accent6" w:themeFillTint="66"/>
      </w:tcPr>
    </w:tblStylePr>
    <w:tblStylePr w:type="band1Horz">
      <w:tblPr/>
      <w:tcPr>
        <w:shd w:val="clear" w:color="auto" w:fill="ACC0ED"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D31BC" w:themeFill="accent2" w:themeFillShade="CC"/>
      </w:tcPr>
    </w:tblStylePr>
    <w:tblStylePr w:type="lastRow">
      <w:rPr>
        <w:b/>
        <w:bCs/>
        <w:color w:val="7D31B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pPr>
    <w:rPr>
      <w:color w:val="000000" w:themeColor="text1"/>
    </w:rPr>
    <w:tblPr>
      <w:tblStyleRowBandSize w:val="1"/>
      <w:tblStyleColBandSize w:val="1"/>
    </w:tblPr>
    <w:tcPr>
      <w:shd w:val="clear" w:color="auto" w:fill="F8E5F7" w:themeFill="accent1" w:themeFillTint="19"/>
    </w:tcPr>
    <w:tblStylePr w:type="firstRow">
      <w:rPr>
        <w:b/>
        <w:bCs/>
        <w:color w:val="FFFFFF" w:themeColor="background1"/>
      </w:rPr>
      <w:tblPr/>
      <w:tcPr>
        <w:tcBorders>
          <w:bottom w:val="single" w:sz="12" w:space="0" w:color="FFFFFF" w:themeColor="background1"/>
        </w:tcBorders>
        <w:shd w:val="clear" w:color="auto" w:fill="7D31BC" w:themeFill="accent2" w:themeFillShade="CC"/>
      </w:tcPr>
    </w:tblStylePr>
    <w:tblStylePr w:type="lastRow">
      <w:rPr>
        <w:b/>
        <w:bCs/>
        <w:color w:val="7D31B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BFEC" w:themeFill="accent1" w:themeFillTint="3F"/>
      </w:tcPr>
    </w:tblStylePr>
    <w:tblStylePr w:type="band1Horz">
      <w:tblPr/>
      <w:tcPr>
        <w:shd w:val="clear" w:color="auto" w:fill="F1CBF0" w:themeFill="accent1" w:themeFillTint="33"/>
      </w:tcPr>
    </w:tblStylePr>
  </w:style>
  <w:style w:type="table" w:styleId="ColorfulList-Accent2">
    <w:name w:val="Colorful List Accent 2"/>
    <w:basedOn w:val="TableNormal"/>
    <w:uiPriority w:val="72"/>
    <w:rsid w:val="00CB0664"/>
    <w:pPr>
      <w:spacing w:after="0"/>
    </w:pPr>
    <w:rPr>
      <w:color w:val="000000" w:themeColor="text1"/>
    </w:rPr>
    <w:tblPr>
      <w:tblStyleRowBandSize w:val="1"/>
      <w:tblStyleColBandSize w:val="1"/>
    </w:tblPr>
    <w:tcPr>
      <w:shd w:val="clear" w:color="auto" w:fill="F5EEFA" w:themeFill="accent2" w:themeFillTint="19"/>
    </w:tcPr>
    <w:tblStylePr w:type="firstRow">
      <w:rPr>
        <w:b/>
        <w:bCs/>
        <w:color w:val="FFFFFF" w:themeColor="background1"/>
      </w:rPr>
      <w:tblPr/>
      <w:tcPr>
        <w:tcBorders>
          <w:bottom w:val="single" w:sz="12" w:space="0" w:color="FFFFFF" w:themeColor="background1"/>
        </w:tcBorders>
        <w:shd w:val="clear" w:color="auto" w:fill="7D31BC" w:themeFill="accent2" w:themeFillShade="CC"/>
      </w:tcPr>
    </w:tblStylePr>
    <w:tblStylePr w:type="lastRow">
      <w:rPr>
        <w:b/>
        <w:bCs/>
        <w:color w:val="7D31B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5F4" w:themeFill="accent2" w:themeFillTint="3F"/>
      </w:tcPr>
    </w:tblStylePr>
    <w:tblStylePr w:type="band1Horz">
      <w:tblPr/>
      <w:tcPr>
        <w:shd w:val="clear" w:color="auto" w:fill="EADDF6" w:themeFill="accent2" w:themeFillTint="33"/>
      </w:tcPr>
    </w:tblStylePr>
  </w:style>
  <w:style w:type="table" w:styleId="ColorfulList-Accent3">
    <w:name w:val="Colorful List Accent 3"/>
    <w:basedOn w:val="TableNormal"/>
    <w:uiPriority w:val="72"/>
    <w:rsid w:val="00CB0664"/>
    <w:pPr>
      <w:spacing w:after="0"/>
    </w:pPr>
    <w:rPr>
      <w:color w:val="000000" w:themeColor="text1"/>
    </w:rPr>
    <w:tblPr>
      <w:tblStyleRowBandSize w:val="1"/>
      <w:tblStyleColBandSize w:val="1"/>
    </w:tblPr>
    <w:tcPr>
      <w:shd w:val="clear" w:color="auto" w:fill="F1EFFB" w:themeFill="accent3" w:themeFillTint="19"/>
    </w:tcPr>
    <w:tblStylePr w:type="firstRow">
      <w:rPr>
        <w:b/>
        <w:bCs/>
        <w:color w:val="FFFFFF" w:themeColor="background1"/>
      </w:rPr>
      <w:tblPr/>
      <w:tcPr>
        <w:tcBorders>
          <w:bottom w:val="single" w:sz="12" w:space="0" w:color="FFFFFF" w:themeColor="background1"/>
        </w:tcBorders>
        <w:shd w:val="clear" w:color="auto" w:fill="4B449A" w:themeFill="accent4" w:themeFillShade="CC"/>
      </w:tcPr>
    </w:tblStylePr>
    <w:tblStylePr w:type="lastRow">
      <w:rPr>
        <w:b/>
        <w:bCs/>
        <w:color w:val="4B449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6F5" w:themeFill="accent3" w:themeFillTint="3F"/>
      </w:tcPr>
    </w:tblStylePr>
    <w:tblStylePr w:type="band1Horz">
      <w:tblPr/>
      <w:tcPr>
        <w:shd w:val="clear" w:color="auto" w:fill="E3DEF7" w:themeFill="accent3" w:themeFillTint="33"/>
      </w:tcPr>
    </w:tblStylePr>
  </w:style>
  <w:style w:type="table" w:styleId="ColorfulList-Accent4">
    <w:name w:val="Colorful List Accent 4"/>
    <w:basedOn w:val="TableNormal"/>
    <w:uiPriority w:val="72"/>
    <w:rsid w:val="00CB0664"/>
    <w:pPr>
      <w:spacing w:after="0"/>
    </w:pPr>
    <w:rPr>
      <w:color w:val="000000" w:themeColor="text1"/>
    </w:rPr>
    <w:tblPr>
      <w:tblStyleRowBandSize w:val="1"/>
      <w:tblStyleColBandSize w:val="1"/>
    </w:tblPr>
    <w:tcPr>
      <w:shd w:val="clear" w:color="auto" w:fill="EFEFF8" w:themeFill="accent4" w:themeFillTint="19"/>
    </w:tcPr>
    <w:tblStylePr w:type="firstRow">
      <w:rPr>
        <w:b/>
        <w:bCs/>
        <w:color w:val="FFFFFF" w:themeColor="background1"/>
      </w:rPr>
      <w:tblPr/>
      <w:tcPr>
        <w:tcBorders>
          <w:bottom w:val="single" w:sz="12" w:space="0" w:color="FFFFFF" w:themeColor="background1"/>
        </w:tcBorders>
        <w:shd w:val="clear" w:color="auto" w:fill="4C2FC8" w:themeFill="accent3" w:themeFillShade="CC"/>
      </w:tcPr>
    </w:tblStylePr>
    <w:tblStylePr w:type="lastRow">
      <w:rPr>
        <w:b/>
        <w:bCs/>
        <w:color w:val="4C2FC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7ED" w:themeFill="accent4" w:themeFillTint="3F"/>
      </w:tcPr>
    </w:tblStylePr>
    <w:tblStylePr w:type="band1Horz">
      <w:tblPr/>
      <w:tcPr>
        <w:shd w:val="clear" w:color="auto" w:fill="E0DEF0" w:themeFill="accent4" w:themeFillTint="33"/>
      </w:tcPr>
    </w:tblStylePr>
  </w:style>
  <w:style w:type="table" w:styleId="ColorfulList-Accent5">
    <w:name w:val="Colorful List Accent 5"/>
    <w:basedOn w:val="TableNormal"/>
    <w:uiPriority w:val="72"/>
    <w:rsid w:val="00CB0664"/>
    <w:pPr>
      <w:spacing w:after="0"/>
    </w:pPr>
    <w:rPr>
      <w:color w:val="000000" w:themeColor="text1"/>
    </w:rPr>
    <w:tblPr>
      <w:tblStyleRowBandSize w:val="1"/>
      <w:tblStyleColBandSize w:val="1"/>
    </w:tblPr>
    <w:tcPr>
      <w:shd w:val="clear" w:color="auto" w:fill="ECF6FD" w:themeFill="accent5" w:themeFillTint="19"/>
    </w:tcPr>
    <w:tblStylePr w:type="firstRow">
      <w:rPr>
        <w:b/>
        <w:bCs/>
        <w:color w:val="FFFFFF" w:themeColor="background1"/>
      </w:rPr>
      <w:tblPr/>
      <w:tcPr>
        <w:tcBorders>
          <w:bottom w:val="single" w:sz="12" w:space="0" w:color="FFFFFF" w:themeColor="background1"/>
        </w:tcBorders>
        <w:shd w:val="clear" w:color="auto" w:fill="2C5DCA" w:themeFill="accent6" w:themeFillShade="CC"/>
      </w:tcPr>
    </w:tblStylePr>
    <w:tblStylePr w:type="lastRow">
      <w:rPr>
        <w:b/>
        <w:bCs/>
        <w:color w:val="2C5DC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8FA" w:themeFill="accent5" w:themeFillTint="3F"/>
      </w:tcPr>
    </w:tblStylePr>
    <w:tblStylePr w:type="band1Horz">
      <w:tblPr/>
      <w:tcPr>
        <w:shd w:val="clear" w:color="auto" w:fill="D9ECFB" w:themeFill="accent5" w:themeFillTint="33"/>
      </w:tcPr>
    </w:tblStylePr>
  </w:style>
  <w:style w:type="table" w:styleId="ColorfulList-Accent6">
    <w:name w:val="Colorful List Accent 6"/>
    <w:basedOn w:val="TableNormal"/>
    <w:uiPriority w:val="72"/>
    <w:rsid w:val="00CB0664"/>
    <w:pPr>
      <w:spacing w:after="0"/>
    </w:pPr>
    <w:rPr>
      <w:color w:val="000000" w:themeColor="text1"/>
    </w:rPr>
    <w:tblPr>
      <w:tblStyleRowBandSize w:val="1"/>
      <w:tblStyleColBandSize w:val="1"/>
    </w:tblPr>
    <w:tcPr>
      <w:shd w:val="clear" w:color="auto" w:fill="EEF2FB" w:themeFill="accent6" w:themeFillTint="19"/>
    </w:tcPr>
    <w:tblStylePr w:type="firstRow">
      <w:rPr>
        <w:b/>
        <w:bCs/>
        <w:color w:val="FFFFFF" w:themeColor="background1"/>
      </w:rPr>
      <w:tblPr/>
      <w:tcPr>
        <w:tcBorders>
          <w:bottom w:val="single" w:sz="12" w:space="0" w:color="FFFFFF" w:themeColor="background1"/>
        </w:tcBorders>
        <w:shd w:val="clear" w:color="auto" w:fill="1588DF" w:themeFill="accent5" w:themeFillShade="CC"/>
      </w:tcPr>
    </w:tblStylePr>
    <w:tblStylePr w:type="lastRow">
      <w:rPr>
        <w:b/>
        <w:bCs/>
        <w:color w:val="1588D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FF6" w:themeFill="accent6" w:themeFillTint="3F"/>
      </w:tcPr>
    </w:tblStylePr>
    <w:tblStylePr w:type="band1Horz">
      <w:tblPr/>
      <w:tcPr>
        <w:shd w:val="clear" w:color="auto" w:fill="DDE5F7" w:themeFill="accent6" w:themeFillTint="33"/>
      </w:tcPr>
    </w:tblStylePr>
  </w:style>
  <w:style w:type="table" w:styleId="ColorfulGrid">
    <w:name w:val="Colorful Grid"/>
    <w:basedOn w:val="TableNormal"/>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F1CBF0" w:themeFill="accent1" w:themeFillTint="33"/>
    </w:tcPr>
    <w:tblStylePr w:type="firstRow">
      <w:rPr>
        <w:b/>
        <w:bCs/>
      </w:rPr>
      <w:tblPr/>
      <w:tcPr>
        <w:shd w:val="clear" w:color="auto" w:fill="E398E1" w:themeFill="accent1" w:themeFillTint="66"/>
      </w:tcPr>
    </w:tblStylePr>
    <w:tblStylePr w:type="lastRow">
      <w:rPr>
        <w:b/>
        <w:bCs/>
        <w:color w:val="000000" w:themeColor="text1"/>
      </w:rPr>
      <w:tblPr/>
      <w:tcPr>
        <w:shd w:val="clear" w:color="auto" w:fill="E398E1" w:themeFill="accent1" w:themeFillTint="66"/>
      </w:tcPr>
    </w:tblStylePr>
    <w:tblStylePr w:type="firstCol">
      <w:rPr>
        <w:color w:val="FFFFFF" w:themeColor="background1"/>
      </w:rPr>
      <w:tblPr/>
      <w:tcPr>
        <w:shd w:val="clear" w:color="auto" w:fill="6D1D6A" w:themeFill="accent1" w:themeFillShade="BF"/>
      </w:tcPr>
    </w:tblStylePr>
    <w:tblStylePr w:type="lastCol">
      <w:rPr>
        <w:color w:val="FFFFFF" w:themeColor="background1"/>
      </w:rPr>
      <w:tblPr/>
      <w:tcPr>
        <w:shd w:val="clear" w:color="auto" w:fill="6D1D6A" w:themeFill="accent1" w:themeFillShade="BF"/>
      </w:tcPr>
    </w:tblStylePr>
    <w:tblStylePr w:type="band1Vert">
      <w:tblPr/>
      <w:tcPr>
        <w:shd w:val="clear" w:color="auto" w:fill="DC7FD9" w:themeFill="accent1" w:themeFillTint="7F"/>
      </w:tcPr>
    </w:tblStylePr>
    <w:tblStylePr w:type="band1Horz">
      <w:tblPr/>
      <w:tcPr>
        <w:shd w:val="clear" w:color="auto" w:fill="DC7FD9" w:themeFill="accent1" w:themeFillTint="7F"/>
      </w:tcPr>
    </w:tblStylePr>
  </w:style>
  <w:style w:type="table" w:styleId="ColorfulGrid-Accent2">
    <w:name w:val="Colorful Grid Accent 2"/>
    <w:basedOn w:val="TableNormal"/>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EADDF6" w:themeFill="accent2" w:themeFillTint="33"/>
    </w:tcPr>
    <w:tblStylePr w:type="firstRow">
      <w:rPr>
        <w:b/>
        <w:bCs/>
      </w:rPr>
      <w:tblPr/>
      <w:tcPr>
        <w:shd w:val="clear" w:color="auto" w:fill="D6BBED" w:themeFill="accent2" w:themeFillTint="66"/>
      </w:tcPr>
    </w:tblStylePr>
    <w:tblStylePr w:type="lastRow">
      <w:rPr>
        <w:b/>
        <w:bCs/>
        <w:color w:val="000000" w:themeColor="text1"/>
      </w:rPr>
      <w:tblPr/>
      <w:tcPr>
        <w:shd w:val="clear" w:color="auto" w:fill="D6BBED" w:themeFill="accent2" w:themeFillTint="66"/>
      </w:tcPr>
    </w:tblStylePr>
    <w:tblStylePr w:type="firstCol">
      <w:rPr>
        <w:color w:val="FFFFFF" w:themeColor="background1"/>
      </w:rPr>
      <w:tblPr/>
      <w:tcPr>
        <w:shd w:val="clear" w:color="auto" w:fill="752EB0" w:themeFill="accent2" w:themeFillShade="BF"/>
      </w:tcPr>
    </w:tblStylePr>
    <w:tblStylePr w:type="lastCol">
      <w:rPr>
        <w:color w:val="FFFFFF" w:themeColor="background1"/>
      </w:rPr>
      <w:tblPr/>
      <w:tcPr>
        <w:shd w:val="clear" w:color="auto" w:fill="752EB0" w:themeFill="accent2" w:themeFillShade="BF"/>
      </w:tcPr>
    </w:tblStylePr>
    <w:tblStylePr w:type="band1Vert">
      <w:tblPr/>
      <w:tcPr>
        <w:shd w:val="clear" w:color="auto" w:fill="CCABE9" w:themeFill="accent2" w:themeFillTint="7F"/>
      </w:tcPr>
    </w:tblStylePr>
    <w:tblStylePr w:type="band1Horz">
      <w:tblPr/>
      <w:tcPr>
        <w:shd w:val="clear" w:color="auto" w:fill="CCABE9" w:themeFill="accent2" w:themeFillTint="7F"/>
      </w:tcPr>
    </w:tblStylePr>
  </w:style>
  <w:style w:type="table" w:styleId="ColorfulGrid-Accent3">
    <w:name w:val="Colorful Grid Accent 3"/>
    <w:basedOn w:val="TableNormal"/>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E3DEF7" w:themeFill="accent3" w:themeFillTint="33"/>
    </w:tcPr>
    <w:tblStylePr w:type="firstRow">
      <w:rPr>
        <w:b/>
        <w:bCs/>
      </w:rPr>
      <w:tblPr/>
      <w:tcPr>
        <w:shd w:val="clear" w:color="auto" w:fill="C7BEEF" w:themeFill="accent3" w:themeFillTint="66"/>
      </w:tcPr>
    </w:tblStylePr>
    <w:tblStylePr w:type="lastRow">
      <w:rPr>
        <w:b/>
        <w:bCs/>
        <w:color w:val="000000" w:themeColor="text1"/>
      </w:rPr>
      <w:tblPr/>
      <w:tcPr>
        <w:shd w:val="clear" w:color="auto" w:fill="C7BEEF" w:themeFill="accent3" w:themeFillTint="66"/>
      </w:tcPr>
    </w:tblStylePr>
    <w:tblStylePr w:type="firstCol">
      <w:rPr>
        <w:color w:val="FFFFFF" w:themeColor="background1"/>
      </w:rPr>
      <w:tblPr/>
      <w:tcPr>
        <w:shd w:val="clear" w:color="auto" w:fill="472CBB" w:themeFill="accent3" w:themeFillShade="BF"/>
      </w:tcPr>
    </w:tblStylePr>
    <w:tblStylePr w:type="lastCol">
      <w:rPr>
        <w:color w:val="FFFFFF" w:themeColor="background1"/>
      </w:rPr>
      <w:tblPr/>
      <w:tcPr>
        <w:shd w:val="clear" w:color="auto" w:fill="472CBB" w:themeFill="accent3" w:themeFillShade="BF"/>
      </w:tcPr>
    </w:tblStylePr>
    <w:tblStylePr w:type="band1Vert">
      <w:tblPr/>
      <w:tcPr>
        <w:shd w:val="clear" w:color="auto" w:fill="BAAEEC" w:themeFill="accent3" w:themeFillTint="7F"/>
      </w:tcPr>
    </w:tblStylePr>
    <w:tblStylePr w:type="band1Horz">
      <w:tblPr/>
      <w:tcPr>
        <w:shd w:val="clear" w:color="auto" w:fill="BAAEEC" w:themeFill="accent3" w:themeFillTint="7F"/>
      </w:tcPr>
    </w:tblStylePr>
  </w:style>
  <w:style w:type="table" w:styleId="ColorfulGrid-Accent4">
    <w:name w:val="Colorful Grid Accent 4"/>
    <w:basedOn w:val="TableNormal"/>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E0DEF0" w:themeFill="accent4" w:themeFillTint="33"/>
    </w:tcPr>
    <w:tblStylePr w:type="firstRow">
      <w:rPr>
        <w:b/>
        <w:bCs/>
      </w:rPr>
      <w:tblPr/>
      <w:tcPr>
        <w:shd w:val="clear" w:color="auto" w:fill="C1BEE2" w:themeFill="accent4" w:themeFillTint="66"/>
      </w:tcPr>
    </w:tblStylePr>
    <w:tblStylePr w:type="lastRow">
      <w:rPr>
        <w:b/>
        <w:bCs/>
        <w:color w:val="000000" w:themeColor="text1"/>
      </w:rPr>
      <w:tblPr/>
      <w:tcPr>
        <w:shd w:val="clear" w:color="auto" w:fill="C1BEE2" w:themeFill="accent4" w:themeFillTint="66"/>
      </w:tcPr>
    </w:tblStylePr>
    <w:tblStylePr w:type="firstCol">
      <w:rPr>
        <w:color w:val="FFFFFF" w:themeColor="background1"/>
      </w:rPr>
      <w:tblPr/>
      <w:tcPr>
        <w:shd w:val="clear" w:color="auto" w:fill="463F90" w:themeFill="accent4" w:themeFillShade="BF"/>
      </w:tcPr>
    </w:tblStylePr>
    <w:tblStylePr w:type="lastCol">
      <w:rPr>
        <w:color w:val="FFFFFF" w:themeColor="background1"/>
      </w:rPr>
      <w:tblPr/>
      <w:tcPr>
        <w:shd w:val="clear" w:color="auto" w:fill="463F90" w:themeFill="accent4" w:themeFillShade="BF"/>
      </w:tcPr>
    </w:tblStylePr>
    <w:tblStylePr w:type="band1Vert">
      <w:tblPr/>
      <w:tcPr>
        <w:shd w:val="clear" w:color="auto" w:fill="B2AEDB" w:themeFill="accent4" w:themeFillTint="7F"/>
      </w:tcPr>
    </w:tblStylePr>
    <w:tblStylePr w:type="band1Horz">
      <w:tblPr/>
      <w:tcPr>
        <w:shd w:val="clear" w:color="auto" w:fill="B2AEDB" w:themeFill="accent4" w:themeFillTint="7F"/>
      </w:tcPr>
    </w:tblStylePr>
  </w:style>
  <w:style w:type="table" w:styleId="ColorfulGrid-Accent5">
    <w:name w:val="Colorful Grid Accent 5"/>
    <w:basedOn w:val="TableNormal"/>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D9ECFB" w:themeFill="accent5" w:themeFillTint="33"/>
    </w:tcPr>
    <w:tblStylePr w:type="firstRow">
      <w:rPr>
        <w:b/>
        <w:bCs/>
      </w:rPr>
      <w:tblPr/>
      <w:tcPr>
        <w:shd w:val="clear" w:color="auto" w:fill="B4DAF7" w:themeFill="accent5" w:themeFillTint="66"/>
      </w:tcPr>
    </w:tblStylePr>
    <w:tblStylePr w:type="lastRow">
      <w:rPr>
        <w:b/>
        <w:bCs/>
        <w:color w:val="000000" w:themeColor="text1"/>
      </w:rPr>
      <w:tblPr/>
      <w:tcPr>
        <w:shd w:val="clear" w:color="auto" w:fill="B4DAF7" w:themeFill="accent5" w:themeFillTint="66"/>
      </w:tcPr>
    </w:tblStylePr>
    <w:tblStylePr w:type="firstCol">
      <w:rPr>
        <w:color w:val="FFFFFF" w:themeColor="background1"/>
      </w:rPr>
      <w:tblPr/>
      <w:tcPr>
        <w:shd w:val="clear" w:color="auto" w:fill="147FD0" w:themeFill="accent5" w:themeFillShade="BF"/>
      </w:tcPr>
    </w:tblStylePr>
    <w:tblStylePr w:type="lastCol">
      <w:rPr>
        <w:color w:val="FFFFFF" w:themeColor="background1"/>
      </w:rPr>
      <w:tblPr/>
      <w:tcPr>
        <w:shd w:val="clear" w:color="auto" w:fill="147FD0" w:themeFill="accent5" w:themeFillShade="BF"/>
      </w:tcPr>
    </w:tblStylePr>
    <w:tblStylePr w:type="band1Vert">
      <w:tblPr/>
      <w:tcPr>
        <w:shd w:val="clear" w:color="auto" w:fill="A2D1F6" w:themeFill="accent5" w:themeFillTint="7F"/>
      </w:tcPr>
    </w:tblStylePr>
    <w:tblStylePr w:type="band1Horz">
      <w:tblPr/>
      <w:tcPr>
        <w:shd w:val="clear" w:color="auto" w:fill="A2D1F6" w:themeFill="accent5" w:themeFillTint="7F"/>
      </w:tcPr>
    </w:tblStylePr>
  </w:style>
  <w:style w:type="table" w:styleId="ColorfulGrid-Accent6">
    <w:name w:val="Colorful Grid Accent 6"/>
    <w:basedOn w:val="TableNormal"/>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DDE5F7" w:themeFill="accent6" w:themeFillTint="33"/>
    </w:tcPr>
    <w:tblStylePr w:type="firstRow">
      <w:rPr>
        <w:b/>
        <w:bCs/>
      </w:rPr>
      <w:tblPr/>
      <w:tcPr>
        <w:shd w:val="clear" w:color="auto" w:fill="BCCCF0" w:themeFill="accent6" w:themeFillTint="66"/>
      </w:tcPr>
    </w:tblStylePr>
    <w:tblStylePr w:type="lastRow">
      <w:rPr>
        <w:b/>
        <w:bCs/>
        <w:color w:val="000000" w:themeColor="text1"/>
      </w:rPr>
      <w:tblPr/>
      <w:tcPr>
        <w:shd w:val="clear" w:color="auto" w:fill="BCCCF0" w:themeFill="accent6" w:themeFillTint="66"/>
      </w:tcPr>
    </w:tblStylePr>
    <w:tblStylePr w:type="firstCol">
      <w:rPr>
        <w:color w:val="FFFFFF" w:themeColor="background1"/>
      </w:rPr>
      <w:tblPr/>
      <w:tcPr>
        <w:shd w:val="clear" w:color="auto" w:fill="2957BD" w:themeFill="accent6" w:themeFillShade="BF"/>
      </w:tcPr>
    </w:tblStylePr>
    <w:tblStylePr w:type="lastCol">
      <w:rPr>
        <w:color w:val="FFFFFF" w:themeColor="background1"/>
      </w:rPr>
      <w:tblPr/>
      <w:tcPr>
        <w:shd w:val="clear" w:color="auto" w:fill="2957BD" w:themeFill="accent6" w:themeFillShade="BF"/>
      </w:tcPr>
    </w:tblStylePr>
    <w:tblStylePr w:type="band1Vert">
      <w:tblPr/>
      <w:tcPr>
        <w:shd w:val="clear" w:color="auto" w:fill="ACC0ED" w:themeFill="accent6" w:themeFillTint="7F"/>
      </w:tcPr>
    </w:tblStylePr>
    <w:tblStylePr w:type="band1Horz">
      <w:tblPr/>
      <w:tcPr>
        <w:shd w:val="clear" w:color="auto" w:fill="ACC0ED" w:themeFill="accent6" w:themeFillTint="7F"/>
      </w:tcPr>
    </w:tblStylePr>
  </w:style>
  <w:style w:type="character" w:styleId="Hyperlink">
    <w:name w:val="Hyperlink"/>
    <w:basedOn w:val="DefaultParagraphFont"/>
    <w:uiPriority w:val="99"/>
    <w:unhideWhenUsed/>
    <w:rsid w:val="00A202C6"/>
    <w:rPr>
      <w:color w:val="0066FF" w:themeColor="hyperlink"/>
      <w:u w:val="single"/>
    </w:rPr>
  </w:style>
  <w:style w:type="character" w:styleId="UnresolvedMention">
    <w:name w:val="Unresolved Mention"/>
    <w:basedOn w:val="DefaultParagraphFont"/>
    <w:uiPriority w:val="99"/>
    <w:semiHidden/>
    <w:unhideWhenUsed/>
    <w:rsid w:val="00A202C6"/>
    <w:rPr>
      <w:color w:val="605E5C"/>
      <w:shd w:val="clear" w:color="auto" w:fill="E1DFDD"/>
    </w:rPr>
  </w:style>
  <w:style w:type="paragraph" w:customStyle="1" w:styleId="xxmsonormal">
    <w:name w:val="x_x_msonormal"/>
    <w:basedOn w:val="Normal"/>
    <w:rsid w:val="00F31C91"/>
    <w:pPr>
      <w:spacing w:after="0"/>
    </w:pPr>
    <w:rPr>
      <w:rFonts w:ascii="Aptos" w:eastAsiaTheme="minorHAnsi" w:hAnsi="Aptos" w:cs="Apto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eingthere.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462</Words>
  <Characters>2543</Characters>
  <Application>Microsoft Office Word</Application>
  <DocSecurity>0</DocSecurity>
  <Lines>68</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Referrals | Being There</cp:lastModifiedBy>
  <cp:revision>54</cp:revision>
  <dcterms:created xsi:type="dcterms:W3CDTF">2025-07-21T10:43:00Z</dcterms:created>
  <dcterms:modified xsi:type="dcterms:W3CDTF">2025-10-06T10:46:00Z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fa5c1f5b-bca5-4ebe-a7b6-59b7cc84bd41</vt:lpwstr>
  </property>
</Properties>
</file>