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1CBF0" w:themeColor="accent1" w:themeTint="33"/>
  <w:body>
    <w:p w14:paraId="0B659984" w14:textId="77777777" w:rsidR="001A6BC2" w:rsidRDefault="00EF543F" w:rsidP="00BC284B">
      <w:pPr>
        <w:pStyle w:val="Title"/>
        <w:jc w:val="center"/>
      </w:pPr>
      <w:r>
        <w:rPr>
          <w:noProof/>
        </w:rPr>
        <w:drawing>
          <wp:inline distT="0" distB="0" distL="0" distR="0" wp14:anchorId="309387AB" wp14:editId="1774D164">
            <wp:extent cx="2682240" cy="1123068"/>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9f2905-118f-4447-8c53-ba9297445cf8.png"/>
                    <pic:cNvPicPr/>
                  </pic:nvPicPr>
                  <pic:blipFill>
                    <a:blip r:embed="rId8"/>
                    <a:stretch>
                      <a:fillRect/>
                    </a:stretch>
                  </pic:blipFill>
                  <pic:spPr>
                    <a:xfrm>
                      <a:off x="0" y="0"/>
                      <a:ext cx="2692487" cy="1127358"/>
                    </a:xfrm>
                    <a:prstGeom prst="rect">
                      <a:avLst/>
                    </a:prstGeom>
                  </pic:spPr>
                </pic:pic>
              </a:graphicData>
            </a:graphic>
          </wp:inline>
        </w:drawing>
      </w:r>
    </w:p>
    <w:p w14:paraId="53BF1FA3" w14:textId="77777777" w:rsidR="001A6BC2" w:rsidRPr="00AF40B7" w:rsidRDefault="00EF543F" w:rsidP="00BB4645">
      <w:pPr>
        <w:pStyle w:val="Heading1"/>
        <w:jc w:val="center"/>
        <w:rPr>
          <w:color w:val="auto"/>
          <w:sz w:val="32"/>
          <w:szCs w:val="32"/>
        </w:rPr>
      </w:pPr>
      <w:r w:rsidRPr="00AF40B7">
        <w:rPr>
          <w:color w:val="auto"/>
          <w:sz w:val="32"/>
          <w:szCs w:val="32"/>
        </w:rPr>
        <w:t>Being Heard: Counselling Service Update</w:t>
      </w:r>
    </w:p>
    <w:p w14:paraId="52C3E8DF" w14:textId="22CDA0F4" w:rsidR="001C2356" w:rsidRPr="001E1D41" w:rsidRDefault="00EF543F" w:rsidP="001E1D41">
      <w:pPr>
        <w:jc w:val="center"/>
        <w:rPr>
          <w:sz w:val="28"/>
          <w:szCs w:val="28"/>
        </w:rPr>
      </w:pPr>
      <w:r w:rsidRPr="00BB4645">
        <w:rPr>
          <w:sz w:val="28"/>
          <w:szCs w:val="28"/>
        </w:rPr>
        <w:t xml:space="preserve">Quarter </w:t>
      </w:r>
      <w:r w:rsidR="00C521AB">
        <w:rPr>
          <w:sz w:val="28"/>
          <w:szCs w:val="28"/>
        </w:rPr>
        <w:t>2</w:t>
      </w:r>
      <w:r w:rsidRPr="00BB4645">
        <w:rPr>
          <w:sz w:val="28"/>
          <w:szCs w:val="28"/>
        </w:rPr>
        <w:t xml:space="preserve"> | J</w:t>
      </w:r>
      <w:r w:rsidR="00C521AB">
        <w:rPr>
          <w:sz w:val="28"/>
          <w:szCs w:val="28"/>
        </w:rPr>
        <w:t>uly</w:t>
      </w:r>
      <w:r w:rsidRPr="00BB4645">
        <w:rPr>
          <w:sz w:val="28"/>
          <w:szCs w:val="28"/>
        </w:rPr>
        <w:t xml:space="preserve"> – </w:t>
      </w:r>
      <w:r w:rsidR="00C521AB">
        <w:rPr>
          <w:sz w:val="28"/>
          <w:szCs w:val="28"/>
        </w:rPr>
        <w:t>September</w:t>
      </w:r>
      <w:r w:rsidRPr="00BB4645">
        <w:rPr>
          <w:sz w:val="28"/>
          <w:szCs w:val="28"/>
        </w:rPr>
        <w:t xml:space="preserve"> 2025</w:t>
      </w:r>
    </w:p>
    <w:p w14:paraId="6F0FC834" w14:textId="5C912B02" w:rsidR="00C521AB" w:rsidRPr="00C521AB" w:rsidRDefault="00C521AB" w:rsidP="001E1D41">
      <w:pPr>
        <w:spacing w:before="100" w:beforeAutospacing="1" w:after="100" w:afterAutospacing="1"/>
        <w:jc w:val="center"/>
        <w:outlineLvl w:val="1"/>
        <w:rPr>
          <w:rFonts w:asciiTheme="majorHAnsi" w:eastAsia="Times New Roman" w:hAnsiTheme="majorHAnsi" w:cstheme="majorHAnsi"/>
          <w:sz w:val="27"/>
          <w:szCs w:val="27"/>
          <w:u w:val="single"/>
          <w:lang w:val="en-GB" w:eastAsia="en-GB"/>
        </w:rPr>
      </w:pPr>
      <w:r w:rsidRPr="00C521AB">
        <w:rPr>
          <w:rFonts w:asciiTheme="majorHAnsi" w:eastAsia="Times New Roman" w:hAnsiTheme="majorHAnsi" w:cstheme="majorHAnsi"/>
          <w:b/>
          <w:bCs/>
          <w:sz w:val="36"/>
          <w:szCs w:val="36"/>
          <w:lang w:val="en-GB" w:eastAsia="en-GB"/>
        </w:rPr>
        <w:t xml:space="preserve"> </w:t>
      </w:r>
      <w:r w:rsidRPr="00C521AB">
        <w:rPr>
          <w:rFonts w:asciiTheme="majorHAnsi" w:eastAsia="Times New Roman" w:hAnsiTheme="majorHAnsi" w:cstheme="majorHAnsi"/>
          <w:color w:val="752EB0" w:themeColor="accent2" w:themeShade="BF"/>
          <w:sz w:val="28"/>
          <w:szCs w:val="28"/>
          <w:u w:val="single"/>
          <w:lang w:val="en-GB" w:eastAsia="en-GB"/>
        </w:rPr>
        <w:t>A Message from the Team</w:t>
      </w:r>
    </w:p>
    <w:p w14:paraId="0DE13D9D" w14:textId="74B1803E" w:rsidR="009D6331" w:rsidRDefault="00C521AB" w:rsidP="00C4075C">
      <w:pPr>
        <w:spacing w:before="100" w:beforeAutospacing="1" w:after="100" w:afterAutospacing="1"/>
        <w:jc w:val="center"/>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As we reach the halfway point of the year, we want to take a moment to reflect on the incredible work taking place across our counselling service. Each quarter brings new challenges and opportunities, and we continue to be inspired by the dedication of our counsellors, students, volunteers</w:t>
      </w:r>
      <w:r w:rsidR="00B77E9A">
        <w:rPr>
          <w:rFonts w:asciiTheme="majorHAnsi" w:eastAsia="Times New Roman" w:hAnsiTheme="majorHAnsi" w:cstheme="majorHAnsi"/>
          <w:sz w:val="24"/>
          <w:szCs w:val="24"/>
          <w:lang w:val="en-GB" w:eastAsia="en-GB"/>
        </w:rPr>
        <w:t>, graduates and staff</w:t>
      </w:r>
      <w:r w:rsidRPr="00C521AB">
        <w:rPr>
          <w:rFonts w:asciiTheme="majorHAnsi" w:eastAsia="Times New Roman" w:hAnsiTheme="majorHAnsi" w:cstheme="majorHAnsi"/>
          <w:sz w:val="24"/>
          <w:szCs w:val="24"/>
          <w:lang w:val="en-GB" w:eastAsia="en-GB"/>
        </w:rPr>
        <w:t xml:space="preserve"> who ensure that every client </w:t>
      </w:r>
      <w:r w:rsidR="008B08FC">
        <w:rPr>
          <w:rFonts w:asciiTheme="majorHAnsi" w:eastAsia="Times New Roman" w:hAnsiTheme="majorHAnsi" w:cstheme="majorHAnsi"/>
          <w:sz w:val="24"/>
          <w:szCs w:val="24"/>
          <w:lang w:val="en-GB" w:eastAsia="en-GB"/>
        </w:rPr>
        <w:t xml:space="preserve">referred to the </w:t>
      </w:r>
      <w:r w:rsidR="00D86423">
        <w:rPr>
          <w:rFonts w:asciiTheme="majorHAnsi" w:eastAsia="Times New Roman" w:hAnsiTheme="majorHAnsi" w:cstheme="majorHAnsi"/>
          <w:sz w:val="24"/>
          <w:szCs w:val="24"/>
          <w:lang w:val="en-GB" w:eastAsia="en-GB"/>
        </w:rPr>
        <w:t>Being</w:t>
      </w:r>
      <w:r w:rsidR="008B08FC">
        <w:rPr>
          <w:rFonts w:asciiTheme="majorHAnsi" w:eastAsia="Times New Roman" w:hAnsiTheme="majorHAnsi" w:cstheme="majorHAnsi"/>
          <w:sz w:val="24"/>
          <w:szCs w:val="24"/>
          <w:lang w:val="en-GB" w:eastAsia="en-GB"/>
        </w:rPr>
        <w:t xml:space="preserve"> Heard Counselling Service </w:t>
      </w:r>
      <w:r w:rsidR="00D86423">
        <w:rPr>
          <w:rFonts w:asciiTheme="majorHAnsi" w:eastAsia="Times New Roman" w:hAnsiTheme="majorHAnsi" w:cstheme="majorHAnsi"/>
          <w:sz w:val="24"/>
          <w:szCs w:val="24"/>
          <w:lang w:val="en-GB" w:eastAsia="en-GB"/>
        </w:rPr>
        <w:t>receives</w:t>
      </w:r>
      <w:r w:rsidRPr="00C521AB">
        <w:rPr>
          <w:rFonts w:asciiTheme="majorHAnsi" w:eastAsia="Times New Roman" w:hAnsiTheme="majorHAnsi" w:cstheme="majorHAnsi"/>
          <w:sz w:val="24"/>
          <w:szCs w:val="24"/>
          <w:lang w:val="en-GB" w:eastAsia="en-GB"/>
        </w:rPr>
        <w:t>, professional</w:t>
      </w:r>
      <w:r w:rsidR="00D86423">
        <w:rPr>
          <w:rFonts w:asciiTheme="majorHAnsi" w:eastAsia="Times New Roman" w:hAnsiTheme="majorHAnsi" w:cstheme="majorHAnsi"/>
          <w:sz w:val="24"/>
          <w:szCs w:val="24"/>
          <w:lang w:val="en-GB" w:eastAsia="en-GB"/>
        </w:rPr>
        <w:t xml:space="preserve"> and compassionate</w:t>
      </w:r>
      <w:r w:rsidR="006E4B91">
        <w:rPr>
          <w:rFonts w:asciiTheme="majorHAnsi" w:eastAsia="Times New Roman" w:hAnsiTheme="majorHAnsi" w:cstheme="majorHAnsi"/>
          <w:sz w:val="24"/>
          <w:szCs w:val="24"/>
          <w:lang w:val="en-GB" w:eastAsia="en-GB"/>
        </w:rPr>
        <w:t xml:space="preserve"> person-centred counselling</w:t>
      </w:r>
      <w:r w:rsidR="00C4075C">
        <w:rPr>
          <w:rFonts w:asciiTheme="majorHAnsi" w:eastAsia="Times New Roman" w:hAnsiTheme="majorHAnsi" w:cstheme="majorHAnsi"/>
          <w:sz w:val="24"/>
          <w:szCs w:val="24"/>
          <w:lang w:val="en-GB" w:eastAsia="en-GB"/>
        </w:rPr>
        <w:t xml:space="preserve"> support.</w:t>
      </w:r>
    </w:p>
    <w:p w14:paraId="501D8CDA" w14:textId="6004BB08" w:rsidR="00C4075C" w:rsidRPr="00C521AB" w:rsidRDefault="00C4075C" w:rsidP="00C4075C">
      <w:pPr>
        <w:jc w:val="center"/>
        <w:rPr>
          <w:rFonts w:asciiTheme="majorHAnsi" w:hAnsiTheme="majorHAnsi" w:cstheme="majorHAnsi"/>
          <w:sz w:val="24"/>
          <w:szCs w:val="24"/>
        </w:rPr>
      </w:pPr>
      <w:r w:rsidRPr="001E1D41">
        <w:rPr>
          <w:rFonts w:asciiTheme="majorHAnsi" w:hAnsiTheme="majorHAnsi" w:cstheme="majorHAnsi"/>
          <w:sz w:val="24"/>
          <w:szCs w:val="24"/>
        </w:rPr>
        <w:t>Together, we help people feel heard, understood, valued, less lonely and isolated.</w:t>
      </w:r>
    </w:p>
    <w:p w14:paraId="15D57F32" w14:textId="77777777" w:rsidR="00C521AB" w:rsidRPr="00C521AB" w:rsidRDefault="00C521AB" w:rsidP="00C521AB">
      <w:pPr>
        <w:spacing w:after="0"/>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pict w14:anchorId="40831D02">
          <v:rect id="_x0000_i1025" style="width:0;height:1.5pt" o:hralign="center" o:hrstd="t" o:hr="t" fillcolor="#a0a0a0" stroked="f"/>
        </w:pict>
      </w:r>
    </w:p>
    <w:p w14:paraId="4C9BD0BC" w14:textId="77777777" w:rsidR="001E1D41" w:rsidRPr="001E1D41" w:rsidRDefault="00C521AB" w:rsidP="001E1D41">
      <w:pPr>
        <w:spacing w:before="100" w:beforeAutospacing="1" w:after="100" w:afterAutospacing="1"/>
        <w:outlineLvl w:val="2"/>
        <w:rPr>
          <w:rFonts w:asciiTheme="majorHAnsi" w:eastAsia="Times New Roman" w:hAnsiTheme="majorHAnsi" w:cstheme="majorHAnsi"/>
          <w:color w:val="752EB0" w:themeColor="accent2" w:themeShade="BF"/>
          <w:sz w:val="28"/>
          <w:szCs w:val="28"/>
          <w:lang w:val="en-GB" w:eastAsia="en-GB"/>
        </w:rPr>
      </w:pPr>
      <w:r w:rsidRPr="00C521AB">
        <w:rPr>
          <w:rFonts w:asciiTheme="majorHAnsi" w:eastAsia="Times New Roman" w:hAnsiTheme="majorHAnsi" w:cstheme="majorHAnsi"/>
          <w:color w:val="752EB0" w:themeColor="accent2" w:themeShade="BF"/>
          <w:sz w:val="28"/>
          <w:szCs w:val="28"/>
          <w:lang w:val="en-GB" w:eastAsia="en-GB"/>
        </w:rPr>
        <w:t>Our Impact This Quarter</w:t>
      </w:r>
    </w:p>
    <w:p w14:paraId="76B47745" w14:textId="6FD1544C" w:rsidR="00C521AB" w:rsidRPr="00C521AB" w:rsidRDefault="00C521AB" w:rsidP="001E1D41">
      <w:pPr>
        <w:spacing w:before="100" w:beforeAutospacing="1" w:after="100" w:afterAutospacing="1"/>
        <w:outlineLvl w:val="2"/>
        <w:rPr>
          <w:rFonts w:asciiTheme="majorHAnsi" w:eastAsia="Times New Roman" w:hAnsiTheme="majorHAnsi" w:cstheme="majorHAnsi"/>
          <w:b/>
          <w:bCs/>
          <w:color w:val="752EB0" w:themeColor="accent2" w:themeShade="BF"/>
          <w:sz w:val="28"/>
          <w:szCs w:val="28"/>
          <w:lang w:val="en-GB" w:eastAsia="en-GB"/>
        </w:rPr>
      </w:pPr>
      <w:r w:rsidRPr="00C521AB">
        <w:rPr>
          <w:rFonts w:asciiTheme="majorHAnsi" w:eastAsia="Times New Roman" w:hAnsiTheme="majorHAnsi" w:cstheme="majorHAnsi"/>
          <w:sz w:val="24"/>
          <w:szCs w:val="24"/>
          <w:lang w:val="en-GB" w:eastAsia="en-GB"/>
        </w:rPr>
        <w:t xml:space="preserve">Between </w:t>
      </w:r>
      <w:r w:rsidR="006D7580" w:rsidRPr="001E1D41">
        <w:rPr>
          <w:rFonts w:asciiTheme="majorHAnsi" w:eastAsia="Times New Roman" w:hAnsiTheme="majorHAnsi" w:cstheme="majorHAnsi"/>
          <w:sz w:val="24"/>
          <w:szCs w:val="24"/>
          <w:lang w:val="en-GB" w:eastAsia="en-GB"/>
        </w:rPr>
        <w:t xml:space="preserve">July </w:t>
      </w:r>
      <w:r w:rsidRPr="00C521AB">
        <w:rPr>
          <w:rFonts w:asciiTheme="majorHAnsi" w:eastAsia="Times New Roman" w:hAnsiTheme="majorHAnsi" w:cstheme="majorHAnsi"/>
          <w:sz w:val="24"/>
          <w:szCs w:val="24"/>
          <w:lang w:val="en-GB" w:eastAsia="en-GB"/>
        </w:rPr>
        <w:t xml:space="preserve">and </w:t>
      </w:r>
      <w:r w:rsidR="006D7580" w:rsidRPr="001E1D41">
        <w:rPr>
          <w:rFonts w:asciiTheme="majorHAnsi" w:eastAsia="Times New Roman" w:hAnsiTheme="majorHAnsi" w:cstheme="majorHAnsi"/>
          <w:sz w:val="24"/>
          <w:szCs w:val="24"/>
          <w:lang w:val="en-GB" w:eastAsia="en-GB"/>
        </w:rPr>
        <w:t>September</w:t>
      </w:r>
      <w:r w:rsidRPr="00C521AB">
        <w:rPr>
          <w:rFonts w:asciiTheme="majorHAnsi" w:eastAsia="Times New Roman" w:hAnsiTheme="majorHAnsi" w:cstheme="majorHAnsi"/>
          <w:sz w:val="24"/>
          <w:szCs w:val="24"/>
          <w:lang w:val="en-GB" w:eastAsia="en-GB"/>
        </w:rPr>
        <w:t xml:space="preserve"> 2025, our counselling team has made a significant difference in our community:</w:t>
      </w:r>
    </w:p>
    <w:p w14:paraId="04509472" w14:textId="77777777" w:rsidR="00C521AB" w:rsidRPr="00C521AB" w:rsidRDefault="00C521AB" w:rsidP="00C521AB">
      <w:pPr>
        <w:numPr>
          <w:ilvl w:val="0"/>
          <w:numId w:val="11"/>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66 new referrals received</w:t>
      </w:r>
    </w:p>
    <w:p w14:paraId="225B8EFD" w14:textId="77777777" w:rsidR="00C521AB" w:rsidRPr="00C521AB" w:rsidRDefault="00C521AB" w:rsidP="00C521AB">
      <w:pPr>
        <w:numPr>
          <w:ilvl w:val="0"/>
          <w:numId w:val="11"/>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594 counselling hours delivered</w:t>
      </w:r>
    </w:p>
    <w:p w14:paraId="2D8954E1" w14:textId="77777777" w:rsidR="00C521AB" w:rsidRDefault="00C521AB" w:rsidP="00C521AB">
      <w:pPr>
        <w:numPr>
          <w:ilvl w:val="0"/>
          <w:numId w:val="11"/>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22 counsellors and student counsellors providing support</w:t>
      </w:r>
    </w:p>
    <w:p w14:paraId="53A8AD4C" w14:textId="77777777" w:rsidR="00176AC1" w:rsidRPr="001C2356" w:rsidRDefault="00176AC1" w:rsidP="00176AC1">
      <w:pPr>
        <w:pStyle w:val="ListBullet"/>
        <w:numPr>
          <w:ilvl w:val="0"/>
          <w:numId w:val="0"/>
        </w:numPr>
        <w:ind w:left="360"/>
        <w:rPr>
          <w:sz w:val="24"/>
          <w:szCs w:val="24"/>
        </w:rPr>
      </w:pPr>
      <w:r w:rsidRPr="001C2356">
        <w:rPr>
          <w:sz w:val="24"/>
          <w:szCs w:val="24"/>
        </w:rPr>
        <w:t>Referral sources included:</w:t>
      </w:r>
    </w:p>
    <w:p w14:paraId="090D1BFF" w14:textId="72A60027" w:rsidR="00176AC1" w:rsidRDefault="008F69FA" w:rsidP="00176AC1">
      <w:pPr>
        <w:pStyle w:val="ListBullet2"/>
        <w:rPr>
          <w:sz w:val="24"/>
          <w:szCs w:val="24"/>
        </w:rPr>
      </w:pPr>
      <w:r>
        <w:rPr>
          <w:sz w:val="24"/>
          <w:szCs w:val="24"/>
        </w:rPr>
        <w:t>Wellbeing Advisors</w:t>
      </w:r>
    </w:p>
    <w:p w14:paraId="2ABB8B91" w14:textId="3436EC47" w:rsidR="008F69FA" w:rsidRDefault="006F5702" w:rsidP="00176AC1">
      <w:pPr>
        <w:pStyle w:val="ListBullet2"/>
        <w:rPr>
          <w:sz w:val="24"/>
          <w:szCs w:val="24"/>
        </w:rPr>
      </w:pPr>
      <w:r>
        <w:rPr>
          <w:sz w:val="24"/>
          <w:szCs w:val="24"/>
        </w:rPr>
        <w:t>Greater Manchester Mental Health</w:t>
      </w:r>
    </w:p>
    <w:p w14:paraId="0E99AD66" w14:textId="27359E39" w:rsidR="006F5702" w:rsidRDefault="006F5702" w:rsidP="00176AC1">
      <w:pPr>
        <w:pStyle w:val="ListBullet2"/>
        <w:rPr>
          <w:sz w:val="24"/>
          <w:szCs w:val="24"/>
        </w:rPr>
      </w:pPr>
      <w:r>
        <w:rPr>
          <w:sz w:val="24"/>
          <w:szCs w:val="24"/>
        </w:rPr>
        <w:t>Greater Manchester Bereavement Service</w:t>
      </w:r>
    </w:p>
    <w:p w14:paraId="5F3371E4" w14:textId="789F3F69" w:rsidR="006F5702" w:rsidRDefault="006F5702" w:rsidP="00176AC1">
      <w:pPr>
        <w:pStyle w:val="ListBullet2"/>
        <w:rPr>
          <w:sz w:val="24"/>
          <w:szCs w:val="24"/>
        </w:rPr>
      </w:pPr>
      <w:r>
        <w:rPr>
          <w:sz w:val="24"/>
          <w:szCs w:val="24"/>
        </w:rPr>
        <w:t>Macmillan Occupational Therapist</w:t>
      </w:r>
      <w:r w:rsidR="009E21D4">
        <w:rPr>
          <w:sz w:val="24"/>
          <w:szCs w:val="24"/>
        </w:rPr>
        <w:t>s</w:t>
      </w:r>
    </w:p>
    <w:p w14:paraId="7F97DFA1" w14:textId="3DC2CB38" w:rsidR="009E21D4" w:rsidRDefault="009E21D4" w:rsidP="00176AC1">
      <w:pPr>
        <w:pStyle w:val="ListBullet2"/>
        <w:rPr>
          <w:sz w:val="24"/>
          <w:szCs w:val="24"/>
        </w:rPr>
      </w:pPr>
      <w:r>
        <w:rPr>
          <w:sz w:val="24"/>
          <w:szCs w:val="24"/>
        </w:rPr>
        <w:t>Macmillan Nurses</w:t>
      </w:r>
    </w:p>
    <w:p w14:paraId="5D0ED764" w14:textId="2A1E4E0F" w:rsidR="009E21D4" w:rsidRDefault="009E21D4" w:rsidP="00176AC1">
      <w:pPr>
        <w:pStyle w:val="ListBullet2"/>
        <w:rPr>
          <w:sz w:val="24"/>
          <w:szCs w:val="24"/>
        </w:rPr>
      </w:pPr>
      <w:r>
        <w:rPr>
          <w:sz w:val="24"/>
          <w:szCs w:val="24"/>
        </w:rPr>
        <w:t>Manchester c</w:t>
      </w:r>
      <w:r w:rsidR="004D1C12">
        <w:rPr>
          <w:sz w:val="24"/>
          <w:szCs w:val="24"/>
        </w:rPr>
        <w:t xml:space="preserve">arers </w:t>
      </w:r>
      <w:proofErr w:type="spellStart"/>
      <w:r w:rsidR="004D1C12">
        <w:rPr>
          <w:sz w:val="24"/>
          <w:szCs w:val="24"/>
        </w:rPr>
        <w:t>centre</w:t>
      </w:r>
      <w:proofErr w:type="spellEnd"/>
    </w:p>
    <w:p w14:paraId="56F7C1E1" w14:textId="77777777" w:rsidR="00176AC1" w:rsidRPr="001C2356" w:rsidRDefault="00176AC1" w:rsidP="00176AC1">
      <w:pPr>
        <w:pStyle w:val="ListBullet2"/>
        <w:rPr>
          <w:sz w:val="24"/>
          <w:szCs w:val="24"/>
        </w:rPr>
      </w:pPr>
      <w:r>
        <w:rPr>
          <w:sz w:val="24"/>
          <w:szCs w:val="24"/>
        </w:rPr>
        <w:t xml:space="preserve">Hospital and </w:t>
      </w:r>
      <w:r w:rsidRPr="001C2356">
        <w:rPr>
          <w:sz w:val="24"/>
          <w:szCs w:val="24"/>
        </w:rPr>
        <w:t>community health professionals</w:t>
      </w:r>
    </w:p>
    <w:p w14:paraId="79D5B013" w14:textId="77777777" w:rsidR="00176AC1" w:rsidRPr="001C2356" w:rsidRDefault="00176AC1" w:rsidP="00176AC1">
      <w:pPr>
        <w:pStyle w:val="ListBullet2"/>
        <w:rPr>
          <w:sz w:val="24"/>
          <w:szCs w:val="24"/>
        </w:rPr>
      </w:pPr>
      <w:r w:rsidRPr="001C2356">
        <w:rPr>
          <w:sz w:val="24"/>
          <w:szCs w:val="24"/>
        </w:rPr>
        <w:t>NHS Talking Therapies</w:t>
      </w:r>
    </w:p>
    <w:p w14:paraId="15D0B2DB" w14:textId="77777777" w:rsidR="00176AC1" w:rsidRPr="001C2356" w:rsidRDefault="00176AC1" w:rsidP="00176AC1">
      <w:pPr>
        <w:pStyle w:val="ListBullet2"/>
        <w:rPr>
          <w:sz w:val="24"/>
          <w:szCs w:val="24"/>
        </w:rPr>
      </w:pPr>
      <w:r w:rsidRPr="001C2356">
        <w:rPr>
          <w:sz w:val="24"/>
          <w:szCs w:val="24"/>
        </w:rPr>
        <w:t xml:space="preserve">Other charitable </w:t>
      </w:r>
      <w:proofErr w:type="spellStart"/>
      <w:r w:rsidRPr="001C2356">
        <w:rPr>
          <w:sz w:val="24"/>
          <w:szCs w:val="24"/>
        </w:rPr>
        <w:t>organisations</w:t>
      </w:r>
      <w:proofErr w:type="spellEnd"/>
    </w:p>
    <w:p w14:paraId="026A290B" w14:textId="77777777" w:rsidR="00176AC1" w:rsidRPr="001C2356" w:rsidRDefault="00176AC1" w:rsidP="00176AC1">
      <w:pPr>
        <w:pStyle w:val="ListBullet2"/>
        <w:rPr>
          <w:sz w:val="24"/>
          <w:szCs w:val="24"/>
        </w:rPr>
      </w:pPr>
      <w:r w:rsidRPr="001C2356">
        <w:rPr>
          <w:sz w:val="24"/>
          <w:szCs w:val="24"/>
        </w:rPr>
        <w:lastRenderedPageBreak/>
        <w:t>Self-referrals and family members</w:t>
      </w:r>
    </w:p>
    <w:p w14:paraId="6F4194E6" w14:textId="432C2D48" w:rsidR="00176AC1" w:rsidRPr="004D1C12" w:rsidRDefault="00176AC1" w:rsidP="004D1C12">
      <w:pPr>
        <w:pStyle w:val="ListBullet2"/>
        <w:rPr>
          <w:sz w:val="24"/>
          <w:szCs w:val="24"/>
        </w:rPr>
      </w:pPr>
      <w:r w:rsidRPr="001C2356">
        <w:rPr>
          <w:sz w:val="24"/>
          <w:szCs w:val="24"/>
        </w:rPr>
        <w:t>Internal referrals from our Being There Branch Managers</w:t>
      </w:r>
    </w:p>
    <w:p w14:paraId="088A14D5" w14:textId="7BED44AA" w:rsidR="00C521AB" w:rsidRPr="00C521AB" w:rsidRDefault="00C521AB" w:rsidP="00C521AB">
      <w:p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 xml:space="preserve">This represents a consistent demand for our service and demonstrates the ongoing need for accessible </w:t>
      </w:r>
      <w:r w:rsidR="006D7580" w:rsidRPr="001E1D41">
        <w:rPr>
          <w:rFonts w:asciiTheme="majorHAnsi" w:eastAsia="Times New Roman" w:hAnsiTheme="majorHAnsi" w:cstheme="majorHAnsi"/>
          <w:sz w:val="24"/>
          <w:szCs w:val="24"/>
          <w:lang w:val="en-GB" w:eastAsia="en-GB"/>
        </w:rPr>
        <w:t xml:space="preserve">psychological </w:t>
      </w:r>
      <w:r w:rsidRPr="00C521AB">
        <w:rPr>
          <w:rFonts w:asciiTheme="majorHAnsi" w:eastAsia="Times New Roman" w:hAnsiTheme="majorHAnsi" w:cstheme="majorHAnsi"/>
          <w:sz w:val="24"/>
          <w:szCs w:val="24"/>
          <w:lang w:val="en-GB" w:eastAsia="en-GB"/>
        </w:rPr>
        <w:t xml:space="preserve">support for people living with life-limiting illness and their </w:t>
      </w:r>
      <w:proofErr w:type="spellStart"/>
      <w:r w:rsidR="00B77E9A">
        <w:rPr>
          <w:rFonts w:asciiTheme="majorHAnsi" w:eastAsia="Times New Roman" w:hAnsiTheme="majorHAnsi" w:cstheme="majorHAnsi"/>
          <w:sz w:val="24"/>
          <w:szCs w:val="24"/>
          <w:lang w:val="en-GB" w:eastAsia="en-GB"/>
        </w:rPr>
        <w:t>carers</w:t>
      </w:r>
      <w:proofErr w:type="spellEnd"/>
      <w:r w:rsidR="00B77E9A">
        <w:rPr>
          <w:rFonts w:asciiTheme="majorHAnsi" w:eastAsia="Times New Roman" w:hAnsiTheme="majorHAnsi" w:cstheme="majorHAnsi"/>
          <w:sz w:val="24"/>
          <w:szCs w:val="24"/>
          <w:lang w:val="en-GB" w:eastAsia="en-GB"/>
        </w:rPr>
        <w:t xml:space="preserve"> and those who are bereaved</w:t>
      </w:r>
      <w:r w:rsidRPr="00C521AB">
        <w:rPr>
          <w:rFonts w:asciiTheme="majorHAnsi" w:eastAsia="Times New Roman" w:hAnsiTheme="majorHAnsi" w:cstheme="majorHAnsi"/>
          <w:sz w:val="24"/>
          <w:szCs w:val="24"/>
          <w:lang w:val="en-GB" w:eastAsia="en-GB"/>
        </w:rPr>
        <w:t>.</w:t>
      </w:r>
    </w:p>
    <w:p w14:paraId="796CD502" w14:textId="002FBE51" w:rsidR="006D7580" w:rsidRPr="001E1D41" w:rsidRDefault="00C521AB" w:rsidP="001E1D41">
      <w:pPr>
        <w:spacing w:after="0"/>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pict w14:anchorId="00FC9E1D">
          <v:rect id="_x0000_i1026" style="width:0;height:1.5pt" o:hralign="center" o:hrstd="t" o:hr="t" fillcolor="#a0a0a0" stroked="f"/>
        </w:pict>
      </w:r>
    </w:p>
    <w:p w14:paraId="2AD99F2C" w14:textId="225D8966" w:rsidR="00C521AB" w:rsidRPr="00C521AB" w:rsidRDefault="00C521AB" w:rsidP="00C521AB">
      <w:pPr>
        <w:spacing w:before="100" w:beforeAutospacing="1" w:after="100" w:afterAutospacing="1"/>
        <w:outlineLvl w:val="2"/>
        <w:rPr>
          <w:rFonts w:asciiTheme="majorHAnsi" w:eastAsia="Times New Roman" w:hAnsiTheme="majorHAnsi" w:cstheme="majorHAnsi"/>
          <w:color w:val="752EB0" w:themeColor="accent2" w:themeShade="BF"/>
          <w:sz w:val="28"/>
          <w:szCs w:val="28"/>
          <w:lang w:val="en-GB" w:eastAsia="en-GB"/>
        </w:rPr>
      </w:pPr>
      <w:r w:rsidRPr="00C521AB">
        <w:rPr>
          <w:rFonts w:asciiTheme="majorHAnsi" w:eastAsia="Times New Roman" w:hAnsiTheme="majorHAnsi" w:cstheme="majorHAnsi"/>
          <w:color w:val="752EB0" w:themeColor="accent2" w:themeShade="BF"/>
          <w:sz w:val="28"/>
          <w:szCs w:val="28"/>
          <w:lang w:val="en-GB" w:eastAsia="en-GB"/>
        </w:rPr>
        <w:t>Supporting People Through Connection</w:t>
      </w:r>
    </w:p>
    <w:p w14:paraId="79BC2576" w14:textId="2E453C40" w:rsidR="00C521AB" w:rsidRPr="00C521AB" w:rsidRDefault="00C521AB" w:rsidP="00C521AB">
      <w:p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Behind every number is a story</w:t>
      </w:r>
      <w:r w:rsidR="006D7580" w:rsidRPr="001E1D41">
        <w:rPr>
          <w:rFonts w:asciiTheme="majorHAnsi" w:eastAsia="Times New Roman" w:hAnsiTheme="majorHAnsi" w:cstheme="majorHAnsi"/>
          <w:sz w:val="24"/>
          <w:szCs w:val="24"/>
          <w:lang w:val="en-GB" w:eastAsia="en-GB"/>
        </w:rPr>
        <w:t xml:space="preserve">, </w:t>
      </w:r>
      <w:r w:rsidRPr="00C521AB">
        <w:rPr>
          <w:rFonts w:asciiTheme="majorHAnsi" w:eastAsia="Times New Roman" w:hAnsiTheme="majorHAnsi" w:cstheme="majorHAnsi"/>
          <w:sz w:val="24"/>
          <w:szCs w:val="24"/>
          <w:lang w:val="en-GB" w:eastAsia="en-GB"/>
        </w:rPr>
        <w:t xml:space="preserve">individuals and </w:t>
      </w:r>
      <w:r w:rsidR="006D7580" w:rsidRPr="001E1D41">
        <w:rPr>
          <w:rFonts w:asciiTheme="majorHAnsi" w:eastAsia="Times New Roman" w:hAnsiTheme="majorHAnsi" w:cstheme="majorHAnsi"/>
          <w:sz w:val="24"/>
          <w:szCs w:val="24"/>
          <w:lang w:val="en-GB" w:eastAsia="en-GB"/>
        </w:rPr>
        <w:t>carers</w:t>
      </w:r>
      <w:r w:rsidRPr="00C521AB">
        <w:rPr>
          <w:rFonts w:asciiTheme="majorHAnsi" w:eastAsia="Times New Roman" w:hAnsiTheme="majorHAnsi" w:cstheme="majorHAnsi"/>
          <w:sz w:val="24"/>
          <w:szCs w:val="24"/>
          <w:lang w:val="en-GB" w:eastAsia="en-GB"/>
        </w:rPr>
        <w:t xml:space="preserve"> who have found space to talk, reflect, and rebuild. Whether through face-to-face sessions, telephone </w:t>
      </w:r>
      <w:r w:rsidR="006D7580" w:rsidRPr="001E1D41">
        <w:rPr>
          <w:rFonts w:asciiTheme="majorHAnsi" w:eastAsia="Times New Roman" w:hAnsiTheme="majorHAnsi" w:cstheme="majorHAnsi"/>
          <w:sz w:val="24"/>
          <w:szCs w:val="24"/>
          <w:lang w:val="en-GB" w:eastAsia="en-GB"/>
        </w:rPr>
        <w:t xml:space="preserve">or online </w:t>
      </w:r>
      <w:r w:rsidRPr="00C521AB">
        <w:rPr>
          <w:rFonts w:asciiTheme="majorHAnsi" w:eastAsia="Times New Roman" w:hAnsiTheme="majorHAnsi" w:cstheme="majorHAnsi"/>
          <w:sz w:val="24"/>
          <w:szCs w:val="24"/>
          <w:lang w:val="en-GB" w:eastAsia="en-GB"/>
        </w:rPr>
        <w:t>support, our service continues to offer a lifeline at some of the most challenging moments in people’s lives.</w:t>
      </w:r>
    </w:p>
    <w:p w14:paraId="41F60ED6" w14:textId="77777777" w:rsidR="00C521AB" w:rsidRPr="00C521AB" w:rsidRDefault="00C521AB" w:rsidP="00C521AB">
      <w:pPr>
        <w:spacing w:after="0"/>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pict w14:anchorId="764A5D7A">
          <v:rect id="_x0000_i1027" style="width:0;height:1.5pt" o:hralign="center" o:hrstd="t" o:hr="t" fillcolor="#a0a0a0" stroked="f"/>
        </w:pict>
      </w:r>
    </w:p>
    <w:p w14:paraId="17A40209" w14:textId="77777777" w:rsidR="00C521AB" w:rsidRPr="00C521AB" w:rsidRDefault="00C521AB" w:rsidP="00C521AB">
      <w:pPr>
        <w:spacing w:before="100" w:beforeAutospacing="1" w:after="100" w:afterAutospacing="1"/>
        <w:outlineLvl w:val="2"/>
        <w:rPr>
          <w:rFonts w:asciiTheme="majorHAnsi" w:eastAsia="Times New Roman" w:hAnsiTheme="majorHAnsi" w:cstheme="majorHAnsi"/>
          <w:color w:val="752EB0" w:themeColor="accent2" w:themeShade="BF"/>
          <w:sz w:val="28"/>
          <w:szCs w:val="28"/>
          <w:lang w:val="en-GB" w:eastAsia="en-GB"/>
        </w:rPr>
      </w:pPr>
      <w:r w:rsidRPr="00C521AB">
        <w:rPr>
          <w:rFonts w:asciiTheme="majorHAnsi" w:eastAsia="Times New Roman" w:hAnsiTheme="majorHAnsi" w:cstheme="majorHAnsi"/>
          <w:color w:val="752EB0" w:themeColor="accent2" w:themeShade="BF"/>
          <w:sz w:val="28"/>
          <w:szCs w:val="28"/>
          <w:lang w:val="en-GB" w:eastAsia="en-GB"/>
        </w:rPr>
        <w:t>Focus on Learning and Growth</w:t>
      </w:r>
    </w:p>
    <w:p w14:paraId="09EEC207" w14:textId="5EF13288" w:rsidR="00C521AB" w:rsidRPr="00C521AB" w:rsidRDefault="00C521AB" w:rsidP="00C521AB">
      <w:p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 xml:space="preserve">Our commitment to developing future counsellors remains strong. Student placements continue to play a vital role, offering trainees a safe and supportive environment to learn while expanding our capacity to meet client </w:t>
      </w:r>
      <w:r w:rsidR="00B77E9A">
        <w:rPr>
          <w:rFonts w:asciiTheme="majorHAnsi" w:eastAsia="Times New Roman" w:hAnsiTheme="majorHAnsi" w:cstheme="majorHAnsi"/>
          <w:sz w:val="24"/>
          <w:szCs w:val="24"/>
          <w:lang w:val="en-GB" w:eastAsia="en-GB"/>
        </w:rPr>
        <w:t>needs</w:t>
      </w:r>
      <w:r w:rsidRPr="00C521AB">
        <w:rPr>
          <w:rFonts w:asciiTheme="majorHAnsi" w:eastAsia="Times New Roman" w:hAnsiTheme="majorHAnsi" w:cstheme="majorHAnsi"/>
          <w:sz w:val="24"/>
          <w:szCs w:val="24"/>
          <w:lang w:val="en-GB" w:eastAsia="en-GB"/>
        </w:rPr>
        <w:t xml:space="preserve">. </w:t>
      </w:r>
      <w:r w:rsidR="00A96576" w:rsidRPr="001E1D41">
        <w:rPr>
          <w:rFonts w:asciiTheme="majorHAnsi" w:eastAsia="Times New Roman" w:hAnsiTheme="majorHAnsi" w:cstheme="majorHAnsi"/>
          <w:sz w:val="24"/>
          <w:szCs w:val="24"/>
          <w:lang w:val="en-GB" w:eastAsia="en-GB"/>
        </w:rPr>
        <w:t>We also continue to support newly qualified counsellors with our counselling graduate scheme</w:t>
      </w:r>
      <w:r w:rsidR="003B7E8E" w:rsidRPr="001E1D41">
        <w:rPr>
          <w:rFonts w:asciiTheme="majorHAnsi" w:eastAsia="Times New Roman" w:hAnsiTheme="majorHAnsi" w:cstheme="majorHAnsi"/>
          <w:sz w:val="24"/>
          <w:szCs w:val="24"/>
          <w:lang w:val="en-GB" w:eastAsia="en-GB"/>
        </w:rPr>
        <w:t>,</w:t>
      </w:r>
      <w:r w:rsidR="00A96576" w:rsidRPr="001E1D41">
        <w:rPr>
          <w:rFonts w:asciiTheme="majorHAnsi" w:eastAsia="Times New Roman" w:hAnsiTheme="majorHAnsi" w:cstheme="majorHAnsi"/>
          <w:sz w:val="24"/>
          <w:szCs w:val="24"/>
          <w:lang w:val="en-GB" w:eastAsia="en-GB"/>
        </w:rPr>
        <w:t xml:space="preserve"> ensuring</w:t>
      </w:r>
      <w:r w:rsidR="007F4215" w:rsidRPr="001E1D41">
        <w:rPr>
          <w:rFonts w:asciiTheme="majorHAnsi" w:eastAsia="Times New Roman" w:hAnsiTheme="majorHAnsi" w:cstheme="majorHAnsi"/>
          <w:sz w:val="24"/>
          <w:szCs w:val="24"/>
          <w:lang w:val="en-GB" w:eastAsia="en-GB"/>
        </w:rPr>
        <w:t xml:space="preserve"> they receive a supportive environment to continue gaining invaluable experience</w:t>
      </w:r>
      <w:r w:rsidR="003B7E8E" w:rsidRPr="001E1D41">
        <w:rPr>
          <w:rFonts w:asciiTheme="majorHAnsi" w:eastAsia="Times New Roman" w:hAnsiTheme="majorHAnsi" w:cstheme="majorHAnsi"/>
          <w:sz w:val="24"/>
          <w:szCs w:val="24"/>
          <w:lang w:val="en-GB" w:eastAsia="en-GB"/>
        </w:rPr>
        <w:t xml:space="preserve"> in the field in paid employment. </w:t>
      </w:r>
      <w:r w:rsidRPr="00C521AB">
        <w:rPr>
          <w:rFonts w:asciiTheme="majorHAnsi" w:eastAsia="Times New Roman" w:hAnsiTheme="majorHAnsi" w:cstheme="majorHAnsi"/>
          <w:sz w:val="24"/>
          <w:szCs w:val="24"/>
          <w:lang w:val="en-GB" w:eastAsia="en-GB"/>
        </w:rPr>
        <w:t>Thank you to all our qualified</w:t>
      </w:r>
      <w:r w:rsidR="006D7580" w:rsidRPr="001E1D41">
        <w:rPr>
          <w:rFonts w:asciiTheme="majorHAnsi" w:eastAsia="Times New Roman" w:hAnsiTheme="majorHAnsi" w:cstheme="majorHAnsi"/>
          <w:sz w:val="24"/>
          <w:szCs w:val="24"/>
          <w:lang w:val="en-GB" w:eastAsia="en-GB"/>
        </w:rPr>
        <w:t xml:space="preserve"> volunteer </w:t>
      </w:r>
      <w:r w:rsidRPr="00C521AB">
        <w:rPr>
          <w:rFonts w:asciiTheme="majorHAnsi" w:eastAsia="Times New Roman" w:hAnsiTheme="majorHAnsi" w:cstheme="majorHAnsi"/>
          <w:sz w:val="24"/>
          <w:szCs w:val="24"/>
          <w:lang w:val="en-GB" w:eastAsia="en-GB"/>
        </w:rPr>
        <w:t xml:space="preserve">counsellors who provide </w:t>
      </w:r>
      <w:r w:rsidR="00DD1841" w:rsidRPr="001E1D41">
        <w:rPr>
          <w:rFonts w:asciiTheme="majorHAnsi" w:eastAsia="Times New Roman" w:hAnsiTheme="majorHAnsi" w:cstheme="majorHAnsi"/>
          <w:sz w:val="24"/>
          <w:szCs w:val="24"/>
          <w:lang w:val="en-GB" w:eastAsia="en-GB"/>
        </w:rPr>
        <w:t xml:space="preserve">their time and dedication to our service. </w:t>
      </w:r>
      <w:r w:rsidR="003B7E8E" w:rsidRPr="001E1D41">
        <w:rPr>
          <w:rFonts w:asciiTheme="majorHAnsi" w:eastAsia="Times New Roman" w:hAnsiTheme="majorHAnsi" w:cstheme="majorHAnsi"/>
          <w:sz w:val="24"/>
          <w:szCs w:val="24"/>
          <w:lang w:val="en-GB" w:eastAsia="en-GB"/>
        </w:rPr>
        <w:t xml:space="preserve">Every hour </w:t>
      </w:r>
      <w:r w:rsidR="00226BD7" w:rsidRPr="001E1D41">
        <w:rPr>
          <w:rFonts w:asciiTheme="majorHAnsi" w:eastAsia="Times New Roman" w:hAnsiTheme="majorHAnsi" w:cstheme="majorHAnsi"/>
          <w:sz w:val="24"/>
          <w:szCs w:val="24"/>
          <w:lang w:val="en-GB" w:eastAsia="en-GB"/>
        </w:rPr>
        <w:t xml:space="preserve">you give helps to support somebody living with life life-limiting illness, their </w:t>
      </w:r>
      <w:proofErr w:type="spellStart"/>
      <w:r w:rsidR="00226BD7" w:rsidRPr="001E1D41">
        <w:rPr>
          <w:rFonts w:asciiTheme="majorHAnsi" w:eastAsia="Times New Roman" w:hAnsiTheme="majorHAnsi" w:cstheme="majorHAnsi"/>
          <w:sz w:val="24"/>
          <w:szCs w:val="24"/>
          <w:lang w:val="en-GB" w:eastAsia="en-GB"/>
        </w:rPr>
        <w:t>carers</w:t>
      </w:r>
      <w:proofErr w:type="spellEnd"/>
      <w:r w:rsidR="00226BD7" w:rsidRPr="001E1D41">
        <w:rPr>
          <w:rFonts w:asciiTheme="majorHAnsi" w:eastAsia="Times New Roman" w:hAnsiTheme="majorHAnsi" w:cstheme="majorHAnsi"/>
          <w:sz w:val="24"/>
          <w:szCs w:val="24"/>
          <w:lang w:val="en-GB" w:eastAsia="en-GB"/>
        </w:rPr>
        <w:t xml:space="preserve"> and those who are bereaved.</w:t>
      </w:r>
    </w:p>
    <w:p w14:paraId="27964735" w14:textId="77777777" w:rsidR="00C521AB" w:rsidRPr="00C521AB" w:rsidRDefault="00C521AB" w:rsidP="00C521AB">
      <w:pPr>
        <w:spacing w:after="0"/>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pict w14:anchorId="1DF11233">
          <v:rect id="_x0000_i1028" style="width:0;height:1.5pt" o:hralign="center" o:hrstd="t" o:hr="t" fillcolor="#a0a0a0" stroked="f"/>
        </w:pict>
      </w:r>
    </w:p>
    <w:p w14:paraId="4B368CBA" w14:textId="77777777" w:rsidR="00C521AB" w:rsidRPr="00C521AB" w:rsidRDefault="00C521AB" w:rsidP="00C521AB">
      <w:pPr>
        <w:spacing w:before="100" w:beforeAutospacing="1" w:after="100" w:afterAutospacing="1"/>
        <w:outlineLvl w:val="2"/>
        <w:rPr>
          <w:rFonts w:asciiTheme="majorHAnsi" w:eastAsia="Times New Roman" w:hAnsiTheme="majorHAnsi" w:cstheme="majorHAnsi"/>
          <w:color w:val="752EB0" w:themeColor="accent2" w:themeShade="BF"/>
          <w:sz w:val="28"/>
          <w:szCs w:val="28"/>
          <w:lang w:val="en-GB" w:eastAsia="en-GB"/>
        </w:rPr>
      </w:pPr>
      <w:r w:rsidRPr="00C521AB">
        <w:rPr>
          <w:rFonts w:asciiTheme="majorHAnsi" w:eastAsia="Times New Roman" w:hAnsiTheme="majorHAnsi" w:cstheme="majorHAnsi"/>
          <w:color w:val="752EB0" w:themeColor="accent2" w:themeShade="BF"/>
          <w:sz w:val="28"/>
          <w:szCs w:val="28"/>
          <w:lang w:val="en-GB" w:eastAsia="en-GB"/>
        </w:rPr>
        <w:t>Looking Ahead</w:t>
      </w:r>
    </w:p>
    <w:p w14:paraId="06C1988F" w14:textId="77777777" w:rsidR="00C521AB" w:rsidRPr="00C521AB" w:rsidRDefault="00C521AB" w:rsidP="00C521AB">
      <w:p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As we move into Quarter 3, we’re focusing on:</w:t>
      </w:r>
    </w:p>
    <w:p w14:paraId="4C066962" w14:textId="77777777" w:rsidR="00C521AB" w:rsidRPr="00C521AB" w:rsidRDefault="00C521AB" w:rsidP="00C521AB">
      <w:pPr>
        <w:numPr>
          <w:ilvl w:val="0"/>
          <w:numId w:val="12"/>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Reviewing client feedback to ensure continuous improvement</w:t>
      </w:r>
    </w:p>
    <w:p w14:paraId="2D05C0B9" w14:textId="0099D178" w:rsidR="00C521AB" w:rsidRPr="00C521AB" w:rsidRDefault="00C521AB" w:rsidP="00C521AB">
      <w:pPr>
        <w:numPr>
          <w:ilvl w:val="0"/>
          <w:numId w:val="12"/>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Strengthening partnerships with local healthcare providers</w:t>
      </w:r>
      <w:r w:rsidR="00B77E9A">
        <w:rPr>
          <w:rFonts w:asciiTheme="majorHAnsi" w:eastAsia="Times New Roman" w:hAnsiTheme="majorHAnsi" w:cstheme="majorHAnsi"/>
          <w:sz w:val="24"/>
          <w:szCs w:val="24"/>
          <w:lang w:val="en-GB" w:eastAsia="en-GB"/>
        </w:rPr>
        <w:t>,</w:t>
      </w:r>
      <w:r w:rsidRPr="00C521AB">
        <w:rPr>
          <w:rFonts w:asciiTheme="majorHAnsi" w:eastAsia="Times New Roman" w:hAnsiTheme="majorHAnsi" w:cstheme="majorHAnsi"/>
          <w:sz w:val="24"/>
          <w:szCs w:val="24"/>
          <w:lang w:val="en-GB" w:eastAsia="en-GB"/>
        </w:rPr>
        <w:t xml:space="preserve"> universities</w:t>
      </w:r>
      <w:r w:rsidR="00B77E9A">
        <w:rPr>
          <w:rFonts w:asciiTheme="majorHAnsi" w:eastAsia="Times New Roman" w:hAnsiTheme="majorHAnsi" w:cstheme="majorHAnsi"/>
          <w:sz w:val="24"/>
          <w:szCs w:val="24"/>
          <w:lang w:val="en-GB" w:eastAsia="en-GB"/>
        </w:rPr>
        <w:t xml:space="preserve"> and colleges</w:t>
      </w:r>
    </w:p>
    <w:p w14:paraId="50BF572B" w14:textId="77777777" w:rsidR="00C521AB" w:rsidRPr="00C521AB" w:rsidRDefault="00C521AB" w:rsidP="00C521AB">
      <w:pPr>
        <w:numPr>
          <w:ilvl w:val="0"/>
          <w:numId w:val="12"/>
        </w:num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Exploring additional wellbeing initiatives to enhance client care</w:t>
      </w:r>
    </w:p>
    <w:p w14:paraId="577FDDEB" w14:textId="77777777" w:rsidR="00C521AB" w:rsidRPr="00C521AB" w:rsidRDefault="00C521AB" w:rsidP="00C521AB">
      <w:pPr>
        <w:spacing w:after="0"/>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pict w14:anchorId="4453FDBA">
          <v:rect id="_x0000_i1029" style="width:0;height:1.5pt" o:hralign="center" o:hrstd="t" o:hr="t" fillcolor="#a0a0a0" stroked="f"/>
        </w:pict>
      </w:r>
    </w:p>
    <w:p w14:paraId="18F4F73D" w14:textId="77777777" w:rsidR="004365D1" w:rsidRDefault="004365D1" w:rsidP="001E1D41">
      <w:pPr>
        <w:spacing w:before="100" w:beforeAutospacing="1" w:after="100" w:afterAutospacing="1"/>
        <w:jc w:val="center"/>
        <w:outlineLvl w:val="2"/>
        <w:rPr>
          <w:rFonts w:asciiTheme="majorHAnsi" w:eastAsia="Times New Roman" w:hAnsiTheme="majorHAnsi" w:cstheme="majorHAnsi"/>
          <w:color w:val="752EB0" w:themeColor="accent2" w:themeShade="BF"/>
          <w:sz w:val="36"/>
          <w:szCs w:val="36"/>
          <w:u w:val="single"/>
          <w:lang w:val="en-GB" w:eastAsia="en-GB"/>
        </w:rPr>
      </w:pPr>
    </w:p>
    <w:p w14:paraId="5F715D48" w14:textId="1DB08BEE" w:rsidR="00C521AB" w:rsidRPr="00C521AB" w:rsidRDefault="00C521AB" w:rsidP="001E1D41">
      <w:pPr>
        <w:spacing w:before="100" w:beforeAutospacing="1" w:after="100" w:afterAutospacing="1"/>
        <w:jc w:val="center"/>
        <w:outlineLvl w:val="2"/>
        <w:rPr>
          <w:rFonts w:asciiTheme="majorHAnsi" w:eastAsia="Times New Roman" w:hAnsiTheme="majorHAnsi" w:cstheme="majorHAnsi"/>
          <w:color w:val="752EB0" w:themeColor="accent2" w:themeShade="BF"/>
          <w:sz w:val="36"/>
          <w:szCs w:val="36"/>
          <w:u w:val="single"/>
          <w:lang w:val="en-GB" w:eastAsia="en-GB"/>
        </w:rPr>
      </w:pPr>
      <w:r w:rsidRPr="00C521AB">
        <w:rPr>
          <w:rFonts w:asciiTheme="majorHAnsi" w:eastAsia="Times New Roman" w:hAnsiTheme="majorHAnsi" w:cstheme="majorHAnsi"/>
          <w:color w:val="752EB0" w:themeColor="accent2" w:themeShade="BF"/>
          <w:sz w:val="36"/>
          <w:szCs w:val="36"/>
          <w:u w:val="single"/>
          <w:lang w:val="en-GB" w:eastAsia="en-GB"/>
        </w:rPr>
        <w:lastRenderedPageBreak/>
        <w:t>Thank You</w:t>
      </w:r>
    </w:p>
    <w:p w14:paraId="1B1475FD" w14:textId="1464FAA8" w:rsidR="00C521AB" w:rsidRPr="001E1D41" w:rsidRDefault="00C521AB" w:rsidP="00C521AB">
      <w:pPr>
        <w:spacing w:before="100" w:beforeAutospacing="1" w:after="100" w:afterAutospacing="1"/>
        <w:rPr>
          <w:rFonts w:asciiTheme="majorHAnsi" w:eastAsia="Times New Roman" w:hAnsiTheme="majorHAnsi" w:cstheme="majorHAnsi"/>
          <w:sz w:val="24"/>
          <w:szCs w:val="24"/>
          <w:lang w:val="en-GB" w:eastAsia="en-GB"/>
        </w:rPr>
      </w:pPr>
      <w:r w:rsidRPr="00C521AB">
        <w:rPr>
          <w:rFonts w:asciiTheme="majorHAnsi" w:eastAsia="Times New Roman" w:hAnsiTheme="majorHAnsi" w:cstheme="majorHAnsi"/>
          <w:sz w:val="24"/>
          <w:szCs w:val="24"/>
          <w:lang w:val="en-GB" w:eastAsia="en-GB"/>
        </w:rPr>
        <w:t>A heartfelt thank-you to everyone involved in making our counselling service possible</w:t>
      </w:r>
      <w:r w:rsidR="001E1D41" w:rsidRPr="001E1D41">
        <w:rPr>
          <w:rFonts w:asciiTheme="majorHAnsi" w:eastAsia="Times New Roman" w:hAnsiTheme="majorHAnsi" w:cstheme="majorHAnsi"/>
          <w:sz w:val="24"/>
          <w:szCs w:val="24"/>
          <w:lang w:val="en-GB" w:eastAsia="en-GB"/>
        </w:rPr>
        <w:t>,</w:t>
      </w:r>
      <w:r w:rsidRPr="00C521AB">
        <w:rPr>
          <w:rFonts w:asciiTheme="majorHAnsi" w:eastAsia="Times New Roman" w:hAnsiTheme="majorHAnsi" w:cstheme="majorHAnsi"/>
          <w:sz w:val="24"/>
          <w:szCs w:val="24"/>
          <w:lang w:val="en-GB" w:eastAsia="en-GB"/>
        </w:rPr>
        <w:t xml:space="preserve"> from counsellors</w:t>
      </w:r>
      <w:r w:rsidR="001E1D41">
        <w:rPr>
          <w:rFonts w:asciiTheme="majorHAnsi" w:eastAsia="Times New Roman" w:hAnsiTheme="majorHAnsi" w:cstheme="majorHAnsi"/>
          <w:sz w:val="24"/>
          <w:szCs w:val="24"/>
          <w:lang w:val="en-GB" w:eastAsia="en-GB"/>
        </w:rPr>
        <w:t>,</w:t>
      </w:r>
      <w:r w:rsidRPr="00C521AB">
        <w:rPr>
          <w:rFonts w:asciiTheme="majorHAnsi" w:eastAsia="Times New Roman" w:hAnsiTheme="majorHAnsi" w:cstheme="majorHAnsi"/>
          <w:sz w:val="24"/>
          <w:szCs w:val="24"/>
          <w:lang w:val="en-GB" w:eastAsia="en-GB"/>
        </w:rPr>
        <w:t xml:space="preserve"> placement students</w:t>
      </w:r>
      <w:r w:rsidR="001E1D41" w:rsidRPr="001E1D41">
        <w:rPr>
          <w:rFonts w:asciiTheme="majorHAnsi" w:eastAsia="Times New Roman" w:hAnsiTheme="majorHAnsi" w:cstheme="majorHAnsi"/>
          <w:sz w:val="24"/>
          <w:szCs w:val="24"/>
          <w:lang w:val="en-GB" w:eastAsia="en-GB"/>
        </w:rPr>
        <w:t>, graduates</w:t>
      </w:r>
      <w:r w:rsidRPr="00C521AB">
        <w:rPr>
          <w:rFonts w:asciiTheme="majorHAnsi" w:eastAsia="Times New Roman" w:hAnsiTheme="majorHAnsi" w:cstheme="majorHAnsi"/>
          <w:sz w:val="24"/>
          <w:szCs w:val="24"/>
          <w:lang w:val="en-GB" w:eastAsia="en-GB"/>
        </w:rPr>
        <w:t>, volunteers,</w:t>
      </w:r>
      <w:r w:rsidR="001E1D41" w:rsidRPr="001E1D41">
        <w:rPr>
          <w:rFonts w:asciiTheme="majorHAnsi" w:eastAsia="Times New Roman" w:hAnsiTheme="majorHAnsi" w:cstheme="majorHAnsi"/>
          <w:sz w:val="24"/>
          <w:szCs w:val="24"/>
          <w:lang w:val="en-GB" w:eastAsia="en-GB"/>
        </w:rPr>
        <w:t xml:space="preserve"> staff and referrers</w:t>
      </w:r>
      <w:r w:rsidRPr="00C521AB">
        <w:rPr>
          <w:rFonts w:asciiTheme="majorHAnsi" w:eastAsia="Times New Roman" w:hAnsiTheme="majorHAnsi" w:cstheme="majorHAnsi"/>
          <w:sz w:val="24"/>
          <w:szCs w:val="24"/>
          <w:lang w:val="en-GB" w:eastAsia="en-GB"/>
        </w:rPr>
        <w:t>. Your dedication ensures that people in our community never face their challenges alone.</w:t>
      </w:r>
    </w:p>
    <w:p w14:paraId="0212ACB9" w14:textId="77777777" w:rsidR="001E1D41" w:rsidRDefault="001E1D41" w:rsidP="001E1D41">
      <w:pPr>
        <w:jc w:val="center"/>
      </w:pPr>
    </w:p>
    <w:p w14:paraId="2178E47D" w14:textId="77777777" w:rsidR="001E1D41" w:rsidRPr="00FC624F" w:rsidRDefault="001E1D41" w:rsidP="001E1D41">
      <w:pPr>
        <w:jc w:val="center"/>
        <w:rPr>
          <w:b/>
          <w:bCs/>
          <w:color w:val="7030A0"/>
          <w:sz w:val="24"/>
          <w:szCs w:val="24"/>
        </w:rPr>
      </w:pPr>
      <w:r w:rsidRPr="00FC624F">
        <w:rPr>
          <w:b/>
          <w:bCs/>
          <w:color w:val="7030A0"/>
          <w:sz w:val="24"/>
          <w:szCs w:val="24"/>
        </w:rPr>
        <w:t>Rebecca Turner</w:t>
      </w:r>
    </w:p>
    <w:p w14:paraId="35E25A7E" w14:textId="77777777" w:rsidR="001E1D41" w:rsidRDefault="001E1D41" w:rsidP="001E1D41">
      <w:pPr>
        <w:jc w:val="center"/>
        <w:rPr>
          <w:b/>
          <w:bCs/>
          <w:color w:val="7030A0"/>
          <w:sz w:val="24"/>
          <w:szCs w:val="24"/>
        </w:rPr>
      </w:pPr>
      <w:r w:rsidRPr="00FC624F">
        <w:rPr>
          <w:b/>
          <w:bCs/>
          <w:color w:val="7030A0"/>
          <w:sz w:val="24"/>
          <w:szCs w:val="24"/>
        </w:rPr>
        <w:t>Counselling Manager – Being Heard</w:t>
      </w:r>
    </w:p>
    <w:p w14:paraId="47B65E67" w14:textId="77777777" w:rsidR="001E1D41" w:rsidRPr="00FC624F" w:rsidRDefault="001E1D41" w:rsidP="001E1D41">
      <w:pPr>
        <w:jc w:val="center"/>
        <w:rPr>
          <w:b/>
          <w:bCs/>
          <w:color w:val="7030A0"/>
          <w:sz w:val="24"/>
          <w:szCs w:val="24"/>
        </w:rPr>
      </w:pPr>
      <w:r>
        <w:rPr>
          <w:b/>
          <w:bCs/>
          <w:color w:val="7030A0"/>
          <w:sz w:val="24"/>
          <w:szCs w:val="24"/>
        </w:rPr>
        <w:t>07708 635 183</w:t>
      </w:r>
    </w:p>
    <w:p w14:paraId="1060C6E6" w14:textId="189601F7" w:rsidR="001E1D41" w:rsidRPr="00C521AB" w:rsidRDefault="001E1D41" w:rsidP="001E1D41">
      <w:pPr>
        <w:spacing w:before="100" w:beforeAutospacing="1" w:after="100" w:afterAutospacing="1"/>
        <w:jc w:val="center"/>
        <w:rPr>
          <w:rFonts w:ascii="Times New Roman" w:eastAsia="Times New Roman" w:hAnsi="Times New Roman" w:cs="Times New Roman"/>
          <w:sz w:val="24"/>
          <w:szCs w:val="24"/>
          <w:lang w:val="en-GB" w:eastAsia="en-GB"/>
        </w:rPr>
      </w:pPr>
      <w:r>
        <w:rPr>
          <w:rFonts w:ascii="Segoe UI Emoji" w:hAnsi="Segoe UI Emoji" w:cs="Segoe UI Emoji"/>
        </w:rPr>
        <w:t>📧</w:t>
      </w:r>
      <w:r>
        <w:t xml:space="preserve"> referrals@beingthere.org.uk</w:t>
      </w:r>
      <w:r>
        <w:br/>
      </w:r>
      <w:r>
        <w:rPr>
          <w:rFonts w:ascii="Segoe UI Emoji" w:hAnsi="Segoe UI Emoji" w:cs="Segoe UI Emoji"/>
        </w:rPr>
        <w:t>🌐</w:t>
      </w:r>
      <w:r>
        <w:t xml:space="preserve"> </w:t>
      </w:r>
      <w:hyperlink r:id="rId9" w:history="1">
        <w:r w:rsidRPr="00F4510D">
          <w:rPr>
            <w:rStyle w:val="Hyperlink"/>
          </w:rPr>
          <w:t>www.beingthere.org.uk</w:t>
        </w:r>
      </w:hyperlink>
    </w:p>
    <w:p w14:paraId="7786F39F" w14:textId="77777777" w:rsidR="00C521AB" w:rsidRPr="00C521AB" w:rsidRDefault="00C521AB" w:rsidP="00C521AB"/>
    <w:p w14:paraId="04A40DD2" w14:textId="52A2D999" w:rsidR="001A6BC2" w:rsidRPr="00453B2F" w:rsidRDefault="001A6BC2" w:rsidP="00453B2F">
      <w:pPr>
        <w:pStyle w:val="Heading2"/>
        <w:rPr>
          <w:color w:val="7030A0"/>
          <w:u w:val="single"/>
        </w:rPr>
      </w:pPr>
      <w:bookmarkStart w:id="0" w:name="_Hlk210640922"/>
    </w:p>
    <w:bookmarkEnd w:id="0"/>
    <w:p w14:paraId="182723C2" w14:textId="2B8E3FCA" w:rsidR="001A6BC2" w:rsidRPr="00453B2F" w:rsidRDefault="00EF543F" w:rsidP="00453B2F">
      <w:pPr>
        <w:pStyle w:val="ListBullet2"/>
        <w:numPr>
          <w:ilvl w:val="0"/>
          <w:numId w:val="0"/>
        </w:numPr>
        <w:ind w:left="360"/>
        <w:rPr>
          <w:sz w:val="24"/>
          <w:szCs w:val="24"/>
        </w:rPr>
      </w:pPr>
      <w:r>
        <w:br/>
      </w:r>
    </w:p>
    <w:sectPr w:rsidR="001A6BC2" w:rsidRPr="00453B2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2925" w14:textId="77777777" w:rsidR="003934F1" w:rsidRDefault="003934F1" w:rsidP="001E1D41">
      <w:pPr>
        <w:spacing w:after="0"/>
      </w:pPr>
      <w:r>
        <w:separator/>
      </w:r>
    </w:p>
  </w:endnote>
  <w:endnote w:type="continuationSeparator" w:id="0">
    <w:p w14:paraId="4DC8F30F" w14:textId="77777777" w:rsidR="003934F1" w:rsidRDefault="003934F1" w:rsidP="001E1D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CBF7" w14:textId="77777777" w:rsidR="003934F1" w:rsidRDefault="003934F1" w:rsidP="001E1D41">
      <w:pPr>
        <w:spacing w:after="0"/>
      </w:pPr>
      <w:r>
        <w:separator/>
      </w:r>
    </w:p>
  </w:footnote>
  <w:footnote w:type="continuationSeparator" w:id="0">
    <w:p w14:paraId="267C1B4B" w14:textId="77777777" w:rsidR="003934F1" w:rsidRDefault="003934F1" w:rsidP="001E1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C769F6"/>
    <w:multiLevelType w:val="multilevel"/>
    <w:tmpl w:val="AA7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46E08"/>
    <w:multiLevelType w:val="hybridMultilevel"/>
    <w:tmpl w:val="A9CEF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C65D83"/>
    <w:multiLevelType w:val="multilevel"/>
    <w:tmpl w:val="5292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719566">
    <w:abstractNumId w:val="8"/>
  </w:num>
  <w:num w:numId="2" w16cid:durableId="1838350723">
    <w:abstractNumId w:val="6"/>
  </w:num>
  <w:num w:numId="3" w16cid:durableId="159732769">
    <w:abstractNumId w:val="5"/>
  </w:num>
  <w:num w:numId="4" w16cid:durableId="1189638757">
    <w:abstractNumId w:val="4"/>
  </w:num>
  <w:num w:numId="5" w16cid:durableId="1790198151">
    <w:abstractNumId w:val="7"/>
  </w:num>
  <w:num w:numId="6" w16cid:durableId="796144567">
    <w:abstractNumId w:val="3"/>
  </w:num>
  <w:num w:numId="7" w16cid:durableId="662199622">
    <w:abstractNumId w:val="2"/>
  </w:num>
  <w:num w:numId="8" w16cid:durableId="872349919">
    <w:abstractNumId w:val="1"/>
  </w:num>
  <w:num w:numId="9" w16cid:durableId="535965176">
    <w:abstractNumId w:val="0"/>
  </w:num>
  <w:num w:numId="10" w16cid:durableId="441144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496362">
    <w:abstractNumId w:val="11"/>
  </w:num>
  <w:num w:numId="12" w16cid:durableId="1118178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A8E"/>
    <w:rsid w:val="00034616"/>
    <w:rsid w:val="0006063C"/>
    <w:rsid w:val="000D148D"/>
    <w:rsid w:val="000F752F"/>
    <w:rsid w:val="00146ABB"/>
    <w:rsid w:val="00147960"/>
    <w:rsid w:val="0015074B"/>
    <w:rsid w:val="00176AC1"/>
    <w:rsid w:val="001A6BC2"/>
    <w:rsid w:val="001C2356"/>
    <w:rsid w:val="001E1D41"/>
    <w:rsid w:val="001E7648"/>
    <w:rsid w:val="00221696"/>
    <w:rsid w:val="00226BD7"/>
    <w:rsid w:val="00242A15"/>
    <w:rsid w:val="0029639D"/>
    <w:rsid w:val="002C38F3"/>
    <w:rsid w:val="00305F76"/>
    <w:rsid w:val="00311FA0"/>
    <w:rsid w:val="00326F90"/>
    <w:rsid w:val="0036554D"/>
    <w:rsid w:val="003842A2"/>
    <w:rsid w:val="003934F1"/>
    <w:rsid w:val="003B7E8E"/>
    <w:rsid w:val="00406C20"/>
    <w:rsid w:val="00421B86"/>
    <w:rsid w:val="004365D1"/>
    <w:rsid w:val="00440B30"/>
    <w:rsid w:val="00453B2F"/>
    <w:rsid w:val="004D1C12"/>
    <w:rsid w:val="005528B7"/>
    <w:rsid w:val="005679EC"/>
    <w:rsid w:val="00580D10"/>
    <w:rsid w:val="00637DDC"/>
    <w:rsid w:val="006D3125"/>
    <w:rsid w:val="006D7580"/>
    <w:rsid w:val="006E4B91"/>
    <w:rsid w:val="006F5702"/>
    <w:rsid w:val="00751208"/>
    <w:rsid w:val="007C12DD"/>
    <w:rsid w:val="007D48C4"/>
    <w:rsid w:val="007F4215"/>
    <w:rsid w:val="00800A3A"/>
    <w:rsid w:val="008B08FC"/>
    <w:rsid w:val="008F58C3"/>
    <w:rsid w:val="008F69FA"/>
    <w:rsid w:val="009D1325"/>
    <w:rsid w:val="009D6331"/>
    <w:rsid w:val="009E21D4"/>
    <w:rsid w:val="009E668C"/>
    <w:rsid w:val="00A15146"/>
    <w:rsid w:val="00A202C6"/>
    <w:rsid w:val="00A212FF"/>
    <w:rsid w:val="00A56D58"/>
    <w:rsid w:val="00A96576"/>
    <w:rsid w:val="00AA00E8"/>
    <w:rsid w:val="00AA1A52"/>
    <w:rsid w:val="00AA1D8D"/>
    <w:rsid w:val="00AC1827"/>
    <w:rsid w:val="00AF40B7"/>
    <w:rsid w:val="00B331BB"/>
    <w:rsid w:val="00B47730"/>
    <w:rsid w:val="00B47BEB"/>
    <w:rsid w:val="00B77E9A"/>
    <w:rsid w:val="00BB4645"/>
    <w:rsid w:val="00BC284B"/>
    <w:rsid w:val="00C1084D"/>
    <w:rsid w:val="00C4075C"/>
    <w:rsid w:val="00C41775"/>
    <w:rsid w:val="00C521AB"/>
    <w:rsid w:val="00C6399F"/>
    <w:rsid w:val="00CB0664"/>
    <w:rsid w:val="00D565CB"/>
    <w:rsid w:val="00D86423"/>
    <w:rsid w:val="00DD1841"/>
    <w:rsid w:val="00DF5C09"/>
    <w:rsid w:val="00EE18C3"/>
    <w:rsid w:val="00EF543F"/>
    <w:rsid w:val="00F31C91"/>
    <w:rsid w:val="00F41020"/>
    <w:rsid w:val="00FC6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41262"/>
  <w14:defaultImageDpi w14:val="300"/>
  <w15:docId w15:val="{88D1773E-C798-48E4-A8A7-BAB664A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92278F" w:themeColor="accent1"/>
    </w:rPr>
  </w:style>
  <w:style w:type="paragraph" w:styleId="Title">
    <w:name w:val="Title"/>
    <w:basedOn w:val="Normal"/>
    <w:next w:val="Normal"/>
    <w:link w:val="TitleChar"/>
    <w:uiPriority w:val="10"/>
    <w:qFormat/>
    <w:rsid w:val="00FC693F"/>
    <w:pPr>
      <w:pBdr>
        <w:bottom w:val="single" w:sz="8" w:space="4" w:color="92278F" w:themeColor="accent1"/>
      </w:pBdr>
      <w:spacing w:after="300"/>
      <w:contextualSpacing/>
    </w:pPr>
    <w:rPr>
      <w:rFonts w:asciiTheme="majorHAnsi" w:eastAsiaTheme="majorEastAsia" w:hAnsiTheme="majorHAnsi" w:cstheme="majorBidi"/>
      <w:color w:val="492249"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492249"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92278F"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92278F"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FC693F"/>
    <w:rPr>
      <w:b/>
      <w:bCs/>
      <w:i/>
      <w:iCs/>
      <w:color w:val="92278F"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92278F" w:themeColor="accent1"/>
    </w:rPr>
  </w:style>
  <w:style w:type="character" w:styleId="SubtleReference">
    <w:name w:val="Subtle Reference"/>
    <w:basedOn w:val="DefaultParagraphFont"/>
    <w:uiPriority w:val="31"/>
    <w:qFormat/>
    <w:rsid w:val="00FC693F"/>
    <w:rPr>
      <w:smallCaps/>
      <w:color w:val="9B57D3" w:themeColor="accent2"/>
      <w:u w:val="single"/>
    </w:rPr>
  </w:style>
  <w:style w:type="character" w:styleId="IntenseReference">
    <w:name w:val="Intense Reference"/>
    <w:basedOn w:val="DefaultParagraphFont"/>
    <w:uiPriority w:val="32"/>
    <w:qFormat/>
    <w:rsid w:val="00FC693F"/>
    <w:rPr>
      <w:b/>
      <w:bCs/>
      <w:smallCaps/>
      <w:color w:val="9B57D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LightShading-Accent2">
    <w:name w:val="Light Shading Accent 2"/>
    <w:basedOn w:val="TableNormal"/>
    <w:uiPriority w:val="60"/>
    <w:rsid w:val="00FC693F"/>
    <w:pPr>
      <w:spacing w:after="0"/>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table" w:styleId="LightShading-Accent3">
    <w:name w:val="Light Shading Accent 3"/>
    <w:basedOn w:val="TableNormal"/>
    <w:uiPriority w:val="60"/>
    <w:rsid w:val="00FC693F"/>
    <w:pPr>
      <w:spacing w:after="0"/>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Shading-Accent4">
    <w:name w:val="Light Shading Accent 4"/>
    <w:basedOn w:val="TableNormal"/>
    <w:uiPriority w:val="60"/>
    <w:rsid w:val="00FC693F"/>
    <w:pPr>
      <w:spacing w:after="0"/>
    </w:pPr>
    <w:rPr>
      <w:color w:val="463F90" w:themeColor="accent4" w:themeShade="BF"/>
    </w:rPr>
    <w:tblPr>
      <w:tblStyleRowBandSize w:val="1"/>
      <w:tblStyleColBandSize w:val="1"/>
      <w:tblBorders>
        <w:top w:val="single" w:sz="8" w:space="0" w:color="665EB8" w:themeColor="accent4"/>
        <w:bottom w:val="single" w:sz="8" w:space="0" w:color="665EB8" w:themeColor="accent4"/>
      </w:tblBorders>
    </w:tblPr>
    <w:tblStylePr w:type="fir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lastRow">
      <w:pPr>
        <w:spacing w:before="0" w:after="0" w:line="240" w:lineRule="auto"/>
      </w:pPr>
      <w:rPr>
        <w:b/>
        <w:bCs/>
      </w:rPr>
      <w:tblPr/>
      <w:tcPr>
        <w:tcBorders>
          <w:top w:val="single" w:sz="8" w:space="0" w:color="665EB8" w:themeColor="accent4"/>
          <w:left w:val="nil"/>
          <w:bottom w:val="single" w:sz="8" w:space="0" w:color="665EB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left w:val="nil"/>
          <w:right w:val="nil"/>
          <w:insideH w:val="nil"/>
          <w:insideV w:val="nil"/>
        </w:tcBorders>
        <w:shd w:val="clear" w:color="auto" w:fill="D9D7ED" w:themeFill="accent4" w:themeFillTint="3F"/>
      </w:tcPr>
    </w:tblStylePr>
  </w:style>
  <w:style w:type="table" w:styleId="LightShading-Accent5">
    <w:name w:val="Light Shading Accent 5"/>
    <w:basedOn w:val="TableNormal"/>
    <w:uiPriority w:val="60"/>
    <w:rsid w:val="00FC693F"/>
    <w:pPr>
      <w:spacing w:after="0"/>
    </w:pPr>
    <w:rPr>
      <w:color w:val="147FD0" w:themeColor="accent5" w:themeShade="BF"/>
    </w:rPr>
    <w:tblPr>
      <w:tblStyleRowBandSize w:val="1"/>
      <w:tblStyleColBandSize w:val="1"/>
      <w:tblBorders>
        <w:top w:val="single" w:sz="8" w:space="0" w:color="45A5ED" w:themeColor="accent5"/>
        <w:bottom w:val="single" w:sz="8" w:space="0" w:color="45A5ED" w:themeColor="accent5"/>
      </w:tblBorders>
    </w:tblPr>
    <w:tblStylePr w:type="fir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lastRow">
      <w:pPr>
        <w:spacing w:before="0" w:after="0" w:line="240" w:lineRule="auto"/>
      </w:pPr>
      <w:rPr>
        <w:b/>
        <w:bCs/>
      </w:rPr>
      <w:tblPr/>
      <w:tcPr>
        <w:tcBorders>
          <w:top w:val="single" w:sz="8" w:space="0" w:color="45A5ED" w:themeColor="accent5"/>
          <w:left w:val="nil"/>
          <w:bottom w:val="single" w:sz="8" w:space="0" w:color="45A5E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left w:val="nil"/>
          <w:right w:val="nil"/>
          <w:insideH w:val="nil"/>
          <w:insideV w:val="nil"/>
        </w:tcBorders>
        <w:shd w:val="clear" w:color="auto" w:fill="D0E8FA" w:themeFill="accent5" w:themeFillTint="3F"/>
      </w:tcPr>
    </w:tblStylePr>
  </w:style>
  <w:style w:type="table" w:styleId="LightShading-Accent6">
    <w:name w:val="Light Shading Accent 6"/>
    <w:basedOn w:val="TableNormal"/>
    <w:uiPriority w:val="60"/>
    <w:rsid w:val="00FC693F"/>
    <w:pPr>
      <w:spacing w:after="0"/>
    </w:pPr>
    <w:rPr>
      <w:color w:val="2957BD" w:themeColor="accent6" w:themeShade="BF"/>
    </w:rPr>
    <w:tblPr>
      <w:tblStyleRowBandSize w:val="1"/>
      <w:tblStyleColBandSize w:val="1"/>
      <w:tblBorders>
        <w:top w:val="single" w:sz="8" w:space="0" w:color="5982DB" w:themeColor="accent6"/>
        <w:bottom w:val="single" w:sz="8" w:space="0" w:color="5982DB" w:themeColor="accent6"/>
      </w:tblBorders>
    </w:tblPr>
    <w:tblStylePr w:type="fir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lastRow">
      <w:pPr>
        <w:spacing w:before="0" w:after="0" w:line="240" w:lineRule="auto"/>
      </w:pPr>
      <w:rPr>
        <w:b/>
        <w:bCs/>
      </w:rPr>
      <w:tblPr/>
      <w:tcPr>
        <w:tcBorders>
          <w:top w:val="single" w:sz="8" w:space="0" w:color="5982DB" w:themeColor="accent6"/>
          <w:left w:val="nil"/>
          <w:bottom w:val="single" w:sz="8" w:space="0" w:color="5982D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left w:val="nil"/>
          <w:right w:val="nil"/>
          <w:insideH w:val="nil"/>
          <w:insideV w:val="nil"/>
        </w:tcBorders>
        <w:shd w:val="clear" w:color="auto" w:fill="D5DFF6" w:themeFill="accent6" w:themeFillTint="3F"/>
      </w:tcPr>
    </w:tblStylePr>
  </w:style>
  <w:style w:type="table" w:styleId="LightList">
    <w:name w:val="Light List"/>
    <w:basedOn w:val="TableNormal"/>
    <w:uiPriority w:val="61"/>
    <w:rsid w:val="00FC693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List-Accent2">
    <w:name w:val="Light List Accent 2"/>
    <w:basedOn w:val="TableNormal"/>
    <w:uiPriority w:val="61"/>
    <w:rsid w:val="00CB0664"/>
    <w:pPr>
      <w:spacing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List-Accent3">
    <w:name w:val="Light List Accent 3"/>
    <w:basedOn w:val="TableNormal"/>
    <w:uiPriority w:val="61"/>
    <w:rsid w:val="00CB0664"/>
    <w:pPr>
      <w:spacing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styleId="LightList-Accent4">
    <w:name w:val="Light List Accent 4"/>
    <w:basedOn w:val="TableNormal"/>
    <w:uiPriority w:val="61"/>
    <w:rsid w:val="00CB0664"/>
    <w:pPr>
      <w:spacing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pPr>
        <w:spacing w:before="0" w:after="0" w:line="240" w:lineRule="auto"/>
      </w:pPr>
      <w:rPr>
        <w:b/>
        <w:bCs/>
        <w:color w:val="FFFFFF" w:themeColor="background1"/>
      </w:rPr>
      <w:tblPr/>
      <w:tcPr>
        <w:shd w:val="clear" w:color="auto" w:fill="665EB8" w:themeFill="accent4"/>
      </w:tcPr>
    </w:tblStylePr>
    <w:tblStylePr w:type="lastRow">
      <w:pPr>
        <w:spacing w:before="0" w:after="0" w:line="240" w:lineRule="auto"/>
      </w:pPr>
      <w:rPr>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tcBorders>
      </w:tcPr>
    </w:tblStylePr>
    <w:tblStylePr w:type="firstCol">
      <w:rPr>
        <w:b/>
        <w:bCs/>
      </w:rPr>
    </w:tblStylePr>
    <w:tblStylePr w:type="lastCol">
      <w:rPr>
        <w:b/>
        <w:bCs/>
      </w:r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style>
  <w:style w:type="table" w:styleId="LightList-Accent5">
    <w:name w:val="Light List Accent 5"/>
    <w:basedOn w:val="TableNormal"/>
    <w:uiPriority w:val="61"/>
    <w:rsid w:val="00CB0664"/>
    <w:pPr>
      <w:spacing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pPr>
        <w:spacing w:before="0" w:after="0" w:line="240" w:lineRule="auto"/>
      </w:pPr>
      <w:rPr>
        <w:b/>
        <w:bCs/>
        <w:color w:val="FFFFFF" w:themeColor="background1"/>
      </w:rPr>
      <w:tblPr/>
      <w:tcPr>
        <w:shd w:val="clear" w:color="auto" w:fill="45A5ED" w:themeFill="accent5"/>
      </w:tcPr>
    </w:tblStylePr>
    <w:tblStylePr w:type="lastRow">
      <w:pPr>
        <w:spacing w:before="0" w:after="0" w:line="240" w:lineRule="auto"/>
      </w:pPr>
      <w:rPr>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tcBorders>
      </w:tcPr>
    </w:tblStylePr>
    <w:tblStylePr w:type="firstCol">
      <w:rPr>
        <w:b/>
        <w:bCs/>
      </w:rPr>
    </w:tblStylePr>
    <w:tblStylePr w:type="lastCol">
      <w:rPr>
        <w:b/>
        <w:bCs/>
      </w:r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style>
  <w:style w:type="table" w:styleId="LightList-Accent6">
    <w:name w:val="Light List Accent 6"/>
    <w:basedOn w:val="TableNormal"/>
    <w:uiPriority w:val="61"/>
    <w:rsid w:val="00CB0664"/>
    <w:pPr>
      <w:spacing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pPr>
        <w:spacing w:before="0" w:after="0" w:line="240" w:lineRule="auto"/>
      </w:pPr>
      <w:rPr>
        <w:b/>
        <w:bCs/>
        <w:color w:val="FFFFFF" w:themeColor="background1"/>
      </w:rPr>
      <w:tblPr/>
      <w:tcPr>
        <w:shd w:val="clear" w:color="auto" w:fill="5982DB" w:themeFill="accent6"/>
      </w:tcPr>
    </w:tblStylePr>
    <w:tblStylePr w:type="lastRow">
      <w:pPr>
        <w:spacing w:before="0" w:after="0" w:line="240" w:lineRule="auto"/>
      </w:pPr>
      <w:rPr>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tcBorders>
      </w:tcPr>
    </w:tblStylePr>
    <w:tblStylePr w:type="firstCol">
      <w:rPr>
        <w:b/>
        <w:bCs/>
      </w:rPr>
    </w:tblStylePr>
    <w:tblStylePr w:type="lastCol">
      <w:rPr>
        <w:b/>
        <w:bCs/>
      </w:r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style>
  <w:style w:type="table" w:styleId="LightGrid">
    <w:name w:val="Light Grid"/>
    <w:basedOn w:val="TableNormal"/>
    <w:uiPriority w:val="62"/>
    <w:rsid w:val="00CB06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18" w:space="0" w:color="92278F" w:themeColor="accent1"/>
          <w:right w:val="single" w:sz="8" w:space="0" w:color="92278F" w:themeColor="accent1"/>
          <w:insideH w:val="nil"/>
          <w:insideV w:val="single" w:sz="8" w:space="0" w:color="9227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insideH w:val="nil"/>
          <w:insideV w:val="single" w:sz="8" w:space="0" w:color="9227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shd w:val="clear" w:color="auto" w:fill="EEBFEC" w:themeFill="accent1" w:themeFillTint="3F"/>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shd w:val="clear" w:color="auto" w:fill="EEBFEC" w:themeFill="accent1" w:themeFillTint="3F"/>
      </w:tcPr>
    </w:tblStylePr>
    <w:tblStylePr w:type="band2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tcPr>
    </w:tblStylePr>
  </w:style>
  <w:style w:type="table" w:styleId="LightGrid-Accent2">
    <w:name w:val="Light Grid Accent 2"/>
    <w:basedOn w:val="TableNormal"/>
    <w:uiPriority w:val="62"/>
    <w:rsid w:val="00CB0664"/>
    <w:pPr>
      <w:spacing w:after="0"/>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18" w:space="0" w:color="9B57D3" w:themeColor="accent2"/>
          <w:right w:val="single" w:sz="8" w:space="0" w:color="9B57D3" w:themeColor="accent2"/>
          <w:insideH w:val="nil"/>
          <w:insideV w:val="single" w:sz="8" w:space="0" w:color="9B57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insideH w:val="nil"/>
          <w:insideV w:val="single" w:sz="8" w:space="0" w:color="9B57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E6D5F4" w:themeFill="accent2" w:themeFillTint="3F"/>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shd w:val="clear" w:color="auto" w:fill="E6D5F4" w:themeFill="accent2" w:themeFillTint="3F"/>
      </w:tcPr>
    </w:tblStylePr>
    <w:tblStylePr w:type="band2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tcPr>
    </w:tblStylePr>
  </w:style>
  <w:style w:type="table" w:styleId="LightGrid-Accent3">
    <w:name w:val="Light Grid Accent 3"/>
    <w:basedOn w:val="TableNormal"/>
    <w:uiPriority w:val="62"/>
    <w:rsid w:val="00CB0664"/>
    <w:pPr>
      <w:spacing w:after="0"/>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 w:type="table" w:styleId="LightGrid-Accent4">
    <w:name w:val="Light Grid Accent 4"/>
    <w:basedOn w:val="TableNormal"/>
    <w:uiPriority w:val="62"/>
    <w:rsid w:val="00CB0664"/>
    <w:pPr>
      <w:spacing w:after="0"/>
    </w:p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table" w:styleId="LightGrid-Accent5">
    <w:name w:val="Light Grid Accent 5"/>
    <w:basedOn w:val="TableNormal"/>
    <w:uiPriority w:val="62"/>
    <w:rsid w:val="00CB0664"/>
    <w:pPr>
      <w:spacing w:after="0"/>
    </w:p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18" w:space="0" w:color="45A5ED" w:themeColor="accent5"/>
          <w:right w:val="single" w:sz="8" w:space="0" w:color="45A5ED" w:themeColor="accent5"/>
          <w:insideH w:val="nil"/>
          <w:insideV w:val="single" w:sz="8" w:space="0" w:color="45A5E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A5ED" w:themeColor="accent5"/>
          <w:left w:val="single" w:sz="8" w:space="0" w:color="45A5ED" w:themeColor="accent5"/>
          <w:bottom w:val="single" w:sz="8" w:space="0" w:color="45A5ED" w:themeColor="accent5"/>
          <w:right w:val="single" w:sz="8" w:space="0" w:color="45A5ED" w:themeColor="accent5"/>
          <w:insideH w:val="nil"/>
          <w:insideV w:val="single" w:sz="8" w:space="0" w:color="45A5E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tcPr>
    </w:tblStylePr>
    <w:tblStylePr w:type="band1Vert">
      <w:tblPr/>
      <w:tcPr>
        <w:tcBorders>
          <w:top w:val="single" w:sz="8" w:space="0" w:color="45A5ED" w:themeColor="accent5"/>
          <w:left w:val="single" w:sz="8" w:space="0" w:color="45A5ED" w:themeColor="accent5"/>
          <w:bottom w:val="single" w:sz="8" w:space="0" w:color="45A5ED" w:themeColor="accent5"/>
          <w:right w:val="single" w:sz="8" w:space="0" w:color="45A5ED" w:themeColor="accent5"/>
        </w:tcBorders>
        <w:shd w:val="clear" w:color="auto" w:fill="D0E8FA" w:themeFill="accent5" w:themeFillTint="3F"/>
      </w:tcPr>
    </w:tblStylePr>
    <w:tblStylePr w:type="band1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shd w:val="clear" w:color="auto" w:fill="D0E8FA" w:themeFill="accent5" w:themeFillTint="3F"/>
      </w:tcPr>
    </w:tblStylePr>
    <w:tblStylePr w:type="band2Horz">
      <w:tblPr/>
      <w:tcPr>
        <w:tcBorders>
          <w:top w:val="single" w:sz="8" w:space="0" w:color="45A5ED" w:themeColor="accent5"/>
          <w:left w:val="single" w:sz="8" w:space="0" w:color="45A5ED" w:themeColor="accent5"/>
          <w:bottom w:val="single" w:sz="8" w:space="0" w:color="45A5ED" w:themeColor="accent5"/>
          <w:right w:val="single" w:sz="8" w:space="0" w:color="45A5ED" w:themeColor="accent5"/>
          <w:insideV w:val="single" w:sz="8" w:space="0" w:color="45A5ED" w:themeColor="accent5"/>
        </w:tcBorders>
      </w:tcPr>
    </w:tblStylePr>
  </w:style>
  <w:style w:type="table" w:styleId="LightGrid-Accent6">
    <w:name w:val="Light Grid Accent 6"/>
    <w:basedOn w:val="TableNormal"/>
    <w:uiPriority w:val="62"/>
    <w:rsid w:val="00CB0664"/>
    <w:pPr>
      <w:spacing w:after="0"/>
    </w:p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18" w:space="0" w:color="5982DB" w:themeColor="accent6"/>
          <w:right w:val="single" w:sz="8" w:space="0" w:color="5982DB" w:themeColor="accent6"/>
          <w:insideH w:val="nil"/>
          <w:insideV w:val="single" w:sz="8" w:space="0" w:color="5982D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82DB" w:themeColor="accent6"/>
          <w:left w:val="single" w:sz="8" w:space="0" w:color="5982DB" w:themeColor="accent6"/>
          <w:bottom w:val="single" w:sz="8" w:space="0" w:color="5982DB" w:themeColor="accent6"/>
          <w:right w:val="single" w:sz="8" w:space="0" w:color="5982DB" w:themeColor="accent6"/>
          <w:insideH w:val="nil"/>
          <w:insideV w:val="single" w:sz="8" w:space="0" w:color="5982D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tcPr>
    </w:tblStylePr>
    <w:tblStylePr w:type="band1Vert">
      <w:tblPr/>
      <w:tcPr>
        <w:tcBorders>
          <w:top w:val="single" w:sz="8" w:space="0" w:color="5982DB" w:themeColor="accent6"/>
          <w:left w:val="single" w:sz="8" w:space="0" w:color="5982DB" w:themeColor="accent6"/>
          <w:bottom w:val="single" w:sz="8" w:space="0" w:color="5982DB" w:themeColor="accent6"/>
          <w:right w:val="single" w:sz="8" w:space="0" w:color="5982DB" w:themeColor="accent6"/>
        </w:tcBorders>
        <w:shd w:val="clear" w:color="auto" w:fill="D5DFF6" w:themeFill="accent6" w:themeFillTint="3F"/>
      </w:tcPr>
    </w:tblStylePr>
    <w:tblStylePr w:type="band1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shd w:val="clear" w:color="auto" w:fill="D5DFF6" w:themeFill="accent6" w:themeFillTint="3F"/>
      </w:tcPr>
    </w:tblStylePr>
    <w:tblStylePr w:type="band2Horz">
      <w:tblPr/>
      <w:tcPr>
        <w:tcBorders>
          <w:top w:val="single" w:sz="8" w:space="0" w:color="5982DB" w:themeColor="accent6"/>
          <w:left w:val="single" w:sz="8" w:space="0" w:color="5982DB" w:themeColor="accent6"/>
          <w:bottom w:val="single" w:sz="8" w:space="0" w:color="5982DB" w:themeColor="accent6"/>
          <w:right w:val="single" w:sz="8" w:space="0" w:color="5982DB" w:themeColor="accent6"/>
          <w:insideV w:val="single" w:sz="8" w:space="0" w:color="5982DB" w:themeColor="accent6"/>
        </w:tcBorders>
      </w:tcPr>
    </w:tblStylePr>
  </w:style>
  <w:style w:type="table" w:styleId="MediumShading1">
    <w:name w:val="Medium Shading 1"/>
    <w:basedOn w:val="TableNormal"/>
    <w:uiPriority w:val="63"/>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tblBorders>
    </w:tblPr>
    <w:tblStylePr w:type="firstRow">
      <w:pPr>
        <w:spacing w:before="0" w:after="0" w:line="240" w:lineRule="auto"/>
      </w:pPr>
      <w:rPr>
        <w:b/>
        <w:bCs/>
        <w:color w:val="FFFFFF" w:themeColor="background1"/>
      </w:rPr>
      <w:tblPr/>
      <w:tcPr>
        <w:tc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shd w:val="clear" w:color="auto" w:fill="92278F" w:themeFill="accent1"/>
      </w:tcPr>
    </w:tblStylePr>
    <w:tblStylePr w:type="lastRow">
      <w:pPr>
        <w:spacing w:before="0" w:after="0" w:line="240" w:lineRule="auto"/>
      </w:pPr>
      <w:rPr>
        <w:b/>
        <w:bCs/>
      </w:rPr>
      <w:tblPr/>
      <w:tcPr>
        <w:tcBorders>
          <w:top w:val="double" w:sz="6"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BFEC" w:themeFill="accent1" w:themeFillTint="3F"/>
      </w:tcPr>
    </w:tblStylePr>
    <w:tblStylePr w:type="band1Horz">
      <w:tblPr/>
      <w:tcPr>
        <w:tcBorders>
          <w:insideH w:val="nil"/>
          <w:insideV w:val="nil"/>
        </w:tcBorders>
        <w:shd w:val="clear" w:color="auto" w:fill="EEB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tblBorders>
    </w:tblPr>
    <w:tblStylePr w:type="firstRow">
      <w:pPr>
        <w:spacing w:before="0" w:after="0" w:line="240" w:lineRule="auto"/>
      </w:pPr>
      <w:rPr>
        <w:b/>
        <w:bCs/>
        <w:color w:val="FFFFFF" w:themeColor="background1"/>
      </w:rPr>
      <w:tblPr/>
      <w:tcPr>
        <w:tc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shd w:val="clear" w:color="auto" w:fill="9B57D3" w:themeFill="accent2"/>
      </w:tcPr>
    </w:tblStylePr>
    <w:tblStylePr w:type="lastRow">
      <w:pPr>
        <w:spacing w:before="0" w:after="0" w:line="240" w:lineRule="auto"/>
      </w:pPr>
      <w:rPr>
        <w:b/>
        <w:bCs/>
      </w:rPr>
      <w:tblPr/>
      <w:tcPr>
        <w:tcBorders>
          <w:top w:val="double" w:sz="6"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2" w:themeFillTint="3F"/>
      </w:tcPr>
    </w:tblStylePr>
    <w:tblStylePr w:type="band1Horz">
      <w:tblPr/>
      <w:tcPr>
        <w:tcBorders>
          <w:insideH w:val="nil"/>
          <w:insideV w:val="nil"/>
        </w:tcBorders>
        <w:shd w:val="clear" w:color="auto" w:fill="E6D5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tblBorders>
    </w:tblPr>
    <w:tblStylePr w:type="firstRow">
      <w:pPr>
        <w:spacing w:before="0" w:after="0" w:line="240" w:lineRule="auto"/>
      </w:pPr>
      <w:rPr>
        <w:b/>
        <w:bCs/>
        <w:color w:val="FFFFFF" w:themeColor="background1"/>
      </w:rPr>
      <w:tblPr/>
      <w:tcPr>
        <w:tc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shd w:val="clear" w:color="auto" w:fill="755DD9" w:themeFill="accent3"/>
      </w:tcPr>
    </w:tblStylePr>
    <w:tblStylePr w:type="lastRow">
      <w:pPr>
        <w:spacing w:before="0" w:after="0" w:line="240" w:lineRule="auto"/>
      </w:pPr>
      <w:rPr>
        <w:b/>
        <w:bCs/>
      </w:rPr>
      <w:tblPr/>
      <w:tcPr>
        <w:tcBorders>
          <w:top w:val="double" w:sz="6"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D6F5" w:themeFill="accent3" w:themeFillTint="3F"/>
      </w:tcPr>
    </w:tblStylePr>
    <w:tblStylePr w:type="band1Horz">
      <w:tblPr/>
      <w:tcPr>
        <w:tcBorders>
          <w:insideH w:val="nil"/>
          <w:insideV w:val="nil"/>
        </w:tcBorders>
        <w:shd w:val="clear" w:color="auto" w:fill="DCD6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tblBorders>
    </w:tblPr>
    <w:tblStylePr w:type="firstRow">
      <w:pPr>
        <w:spacing w:before="0" w:after="0" w:line="240" w:lineRule="auto"/>
      </w:pPr>
      <w:rPr>
        <w:b/>
        <w:bCs/>
        <w:color w:val="FFFFFF" w:themeColor="background1"/>
      </w:rPr>
      <w:tblPr/>
      <w:tcPr>
        <w:tc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shd w:val="clear" w:color="auto" w:fill="665EB8" w:themeFill="accent4"/>
      </w:tcPr>
    </w:tblStylePr>
    <w:tblStylePr w:type="lastRow">
      <w:pPr>
        <w:spacing w:before="0" w:after="0" w:line="240" w:lineRule="auto"/>
      </w:pPr>
      <w:rPr>
        <w:b/>
        <w:bCs/>
      </w:rPr>
      <w:tblPr/>
      <w:tcPr>
        <w:tcBorders>
          <w:top w:val="double" w:sz="6"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7ED" w:themeFill="accent4" w:themeFillTint="3F"/>
      </w:tcPr>
    </w:tblStylePr>
    <w:tblStylePr w:type="band1Horz">
      <w:tblPr/>
      <w:tcPr>
        <w:tcBorders>
          <w:insideH w:val="nil"/>
          <w:insideV w:val="nil"/>
        </w:tcBorders>
        <w:shd w:val="clear" w:color="auto" w:fill="D9D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tblBorders>
    </w:tblPr>
    <w:tblStylePr w:type="firstRow">
      <w:pPr>
        <w:spacing w:before="0" w:after="0" w:line="240" w:lineRule="auto"/>
      </w:pPr>
      <w:rPr>
        <w:b/>
        <w:bCs/>
        <w:color w:val="FFFFFF" w:themeColor="background1"/>
      </w:rPr>
      <w:tblPr/>
      <w:tcPr>
        <w:tc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shd w:val="clear" w:color="auto" w:fill="45A5ED" w:themeFill="accent5"/>
      </w:tcPr>
    </w:tblStylePr>
    <w:tblStylePr w:type="lastRow">
      <w:pPr>
        <w:spacing w:before="0" w:after="0" w:line="240" w:lineRule="auto"/>
      </w:pPr>
      <w:rPr>
        <w:b/>
        <w:bCs/>
      </w:rPr>
      <w:tblPr/>
      <w:tcPr>
        <w:tcBorders>
          <w:top w:val="double" w:sz="6"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8FA" w:themeFill="accent5" w:themeFillTint="3F"/>
      </w:tcPr>
    </w:tblStylePr>
    <w:tblStylePr w:type="band1Horz">
      <w:tblPr/>
      <w:tcPr>
        <w:tcBorders>
          <w:insideH w:val="nil"/>
          <w:insideV w:val="nil"/>
        </w:tcBorders>
        <w:shd w:val="clear" w:color="auto" w:fill="D0E8F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tblBorders>
    </w:tblPr>
    <w:tblStylePr w:type="firstRow">
      <w:pPr>
        <w:spacing w:before="0" w:after="0" w:line="240" w:lineRule="auto"/>
      </w:pPr>
      <w:rPr>
        <w:b/>
        <w:bCs/>
        <w:color w:val="FFFFFF" w:themeColor="background1"/>
      </w:rPr>
      <w:tblPr/>
      <w:tcPr>
        <w:tc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shd w:val="clear" w:color="auto" w:fill="5982DB" w:themeFill="accent6"/>
      </w:tcPr>
    </w:tblStylePr>
    <w:tblStylePr w:type="lastRow">
      <w:pPr>
        <w:spacing w:before="0" w:after="0" w:line="240" w:lineRule="auto"/>
      </w:pPr>
      <w:rPr>
        <w:b/>
        <w:bCs/>
      </w:rPr>
      <w:tblPr/>
      <w:tcPr>
        <w:tcBorders>
          <w:top w:val="double" w:sz="6"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DFF6" w:themeFill="accent6" w:themeFillTint="3F"/>
      </w:tcPr>
    </w:tblStylePr>
    <w:tblStylePr w:type="band1Horz">
      <w:tblPr/>
      <w:tcPr>
        <w:tcBorders>
          <w:insideH w:val="nil"/>
          <w:insideV w:val="nil"/>
        </w:tcBorders>
        <w:shd w:val="clear" w:color="auto" w:fill="D5DF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27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278F" w:themeFill="accent1"/>
      </w:tcPr>
    </w:tblStylePr>
    <w:tblStylePr w:type="lastCol">
      <w:rPr>
        <w:b/>
        <w:bCs/>
        <w:color w:val="FFFFFF" w:themeColor="background1"/>
      </w:rPr>
      <w:tblPr/>
      <w:tcPr>
        <w:tcBorders>
          <w:left w:val="nil"/>
          <w:right w:val="nil"/>
          <w:insideH w:val="nil"/>
          <w:insideV w:val="nil"/>
        </w:tcBorders>
        <w:shd w:val="clear" w:color="auto" w:fill="9227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2"/>
      </w:tcPr>
    </w:tblStylePr>
    <w:tblStylePr w:type="lastCol">
      <w:rPr>
        <w:b/>
        <w:bCs/>
        <w:color w:val="FFFFFF" w:themeColor="background1"/>
      </w:rPr>
      <w:tblPr/>
      <w:tcPr>
        <w:tcBorders>
          <w:left w:val="nil"/>
          <w:right w:val="nil"/>
          <w:insideH w:val="nil"/>
          <w:insideV w:val="nil"/>
        </w:tcBorders>
        <w:shd w:val="clear" w:color="auto" w:fill="9B57D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5D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5DD9" w:themeFill="accent3"/>
      </w:tcPr>
    </w:tblStylePr>
    <w:tblStylePr w:type="lastCol">
      <w:rPr>
        <w:b/>
        <w:bCs/>
        <w:color w:val="FFFFFF" w:themeColor="background1"/>
      </w:rPr>
      <w:tblPr/>
      <w:tcPr>
        <w:tcBorders>
          <w:left w:val="nil"/>
          <w:right w:val="nil"/>
          <w:insideH w:val="nil"/>
          <w:insideV w:val="nil"/>
        </w:tcBorders>
        <w:shd w:val="clear" w:color="auto" w:fill="755D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5EB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5EB8" w:themeFill="accent4"/>
      </w:tcPr>
    </w:tblStylePr>
    <w:tblStylePr w:type="lastCol">
      <w:rPr>
        <w:b/>
        <w:bCs/>
        <w:color w:val="FFFFFF" w:themeColor="background1"/>
      </w:rPr>
      <w:tblPr/>
      <w:tcPr>
        <w:tcBorders>
          <w:left w:val="nil"/>
          <w:right w:val="nil"/>
          <w:insideH w:val="nil"/>
          <w:insideV w:val="nil"/>
        </w:tcBorders>
        <w:shd w:val="clear" w:color="auto" w:fill="665EB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A5E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A5ED" w:themeFill="accent5"/>
      </w:tcPr>
    </w:tblStylePr>
    <w:tblStylePr w:type="lastCol">
      <w:rPr>
        <w:b/>
        <w:bCs/>
        <w:color w:val="FFFFFF" w:themeColor="background1"/>
      </w:rPr>
      <w:tblPr/>
      <w:tcPr>
        <w:tcBorders>
          <w:left w:val="nil"/>
          <w:right w:val="nil"/>
          <w:insideH w:val="nil"/>
          <w:insideV w:val="nil"/>
        </w:tcBorders>
        <w:shd w:val="clear" w:color="auto" w:fill="45A5E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82D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82DB" w:themeFill="accent6"/>
      </w:tcPr>
    </w:tblStylePr>
    <w:tblStylePr w:type="lastCol">
      <w:rPr>
        <w:b/>
        <w:bCs/>
        <w:color w:val="FFFFFF" w:themeColor="background1"/>
      </w:rPr>
      <w:tblPr/>
      <w:tcPr>
        <w:tcBorders>
          <w:left w:val="nil"/>
          <w:right w:val="nil"/>
          <w:insideH w:val="nil"/>
          <w:insideV w:val="nil"/>
        </w:tcBorders>
        <w:shd w:val="clear" w:color="auto" w:fill="5982D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2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pPr>
    <w:rPr>
      <w:color w:val="000000" w:themeColor="text1"/>
    </w:rPr>
    <w:tblPr>
      <w:tblStyleRowBandSize w:val="1"/>
      <w:tblStyleColBandSize w:val="1"/>
      <w:tblBorders>
        <w:top w:val="single" w:sz="8" w:space="0" w:color="92278F" w:themeColor="accent1"/>
        <w:bottom w:val="single" w:sz="8" w:space="0" w:color="92278F" w:themeColor="accent1"/>
      </w:tblBorders>
    </w:tblPr>
    <w:tblStylePr w:type="firstRow">
      <w:rPr>
        <w:rFonts w:asciiTheme="majorHAnsi" w:eastAsiaTheme="majorEastAsia" w:hAnsiTheme="majorHAnsi" w:cstheme="majorBidi"/>
      </w:rPr>
      <w:tblPr/>
      <w:tcPr>
        <w:tcBorders>
          <w:top w:val="nil"/>
          <w:bottom w:val="single" w:sz="8" w:space="0" w:color="92278F" w:themeColor="accent1"/>
        </w:tcBorders>
      </w:tcPr>
    </w:tblStylePr>
    <w:tblStylePr w:type="lastRow">
      <w:rPr>
        <w:b/>
        <w:bCs/>
        <w:color w:val="632E62" w:themeColor="text2"/>
      </w:rPr>
      <w:tblPr/>
      <w:tcPr>
        <w:tcBorders>
          <w:top w:val="single" w:sz="8" w:space="0" w:color="92278F" w:themeColor="accent1"/>
          <w:bottom w:val="single" w:sz="8" w:space="0" w:color="92278F" w:themeColor="accent1"/>
        </w:tcBorders>
      </w:tcPr>
    </w:tblStylePr>
    <w:tblStylePr w:type="firstCol">
      <w:rPr>
        <w:b/>
        <w:bCs/>
      </w:rPr>
    </w:tblStylePr>
    <w:tblStylePr w:type="lastCol">
      <w:rPr>
        <w:b/>
        <w:bCs/>
      </w:rPr>
      <w:tblPr/>
      <w:tcPr>
        <w:tcBorders>
          <w:top w:val="single" w:sz="8" w:space="0" w:color="92278F" w:themeColor="accent1"/>
          <w:bottom w:val="single" w:sz="8" w:space="0" w:color="92278F" w:themeColor="accent1"/>
        </w:tcBorders>
      </w:tcPr>
    </w:tblStylePr>
    <w:tblStylePr w:type="band1Vert">
      <w:tblPr/>
      <w:tcPr>
        <w:shd w:val="clear" w:color="auto" w:fill="EEBFEC" w:themeFill="accent1" w:themeFillTint="3F"/>
      </w:tcPr>
    </w:tblStylePr>
    <w:tblStylePr w:type="band1Horz">
      <w:tblPr/>
      <w:tcPr>
        <w:shd w:val="clear" w:color="auto" w:fill="EEBFEC" w:themeFill="accent1" w:themeFillTint="3F"/>
      </w:tcPr>
    </w:tblStylePr>
  </w:style>
  <w:style w:type="table" w:styleId="MediumList1-Accent2">
    <w:name w:val="Medium List 1 Accent 2"/>
    <w:basedOn w:val="TableNormal"/>
    <w:uiPriority w:val="65"/>
    <w:rsid w:val="00CB0664"/>
    <w:pPr>
      <w:spacing w:after="0"/>
    </w:pPr>
    <w:rPr>
      <w:color w:val="000000" w:themeColor="text1"/>
    </w:rPr>
    <w:tblPr>
      <w:tblStyleRowBandSize w:val="1"/>
      <w:tblStyleColBandSize w:val="1"/>
      <w:tblBorders>
        <w:top w:val="single" w:sz="8" w:space="0" w:color="9B57D3" w:themeColor="accent2"/>
        <w:bottom w:val="single" w:sz="8" w:space="0" w:color="9B57D3" w:themeColor="accent2"/>
      </w:tblBorders>
    </w:tblPr>
    <w:tblStylePr w:type="firstRow">
      <w:rPr>
        <w:rFonts w:asciiTheme="majorHAnsi" w:eastAsiaTheme="majorEastAsia" w:hAnsiTheme="majorHAnsi" w:cstheme="majorBidi"/>
      </w:rPr>
      <w:tblPr/>
      <w:tcPr>
        <w:tcBorders>
          <w:top w:val="nil"/>
          <w:bottom w:val="single" w:sz="8" w:space="0" w:color="9B57D3" w:themeColor="accent2"/>
        </w:tcBorders>
      </w:tcPr>
    </w:tblStylePr>
    <w:tblStylePr w:type="lastRow">
      <w:rPr>
        <w:b/>
        <w:bCs/>
        <w:color w:val="632E62" w:themeColor="text2"/>
      </w:rPr>
      <w:tblPr/>
      <w:tcPr>
        <w:tcBorders>
          <w:top w:val="single" w:sz="8" w:space="0" w:color="9B57D3" w:themeColor="accent2"/>
          <w:bottom w:val="single" w:sz="8" w:space="0" w:color="9B57D3" w:themeColor="accent2"/>
        </w:tcBorders>
      </w:tcPr>
    </w:tblStylePr>
    <w:tblStylePr w:type="firstCol">
      <w:rPr>
        <w:b/>
        <w:bCs/>
      </w:rPr>
    </w:tblStylePr>
    <w:tblStylePr w:type="lastCol">
      <w:rPr>
        <w:b/>
        <w:bCs/>
      </w:rPr>
      <w:tblPr/>
      <w:tcPr>
        <w:tcBorders>
          <w:top w:val="single" w:sz="8" w:space="0" w:color="9B57D3" w:themeColor="accent2"/>
          <w:bottom w:val="single" w:sz="8" w:space="0" w:color="9B57D3" w:themeColor="accent2"/>
        </w:tcBorders>
      </w:tcPr>
    </w:tblStylePr>
    <w:tblStylePr w:type="band1Vert">
      <w:tblPr/>
      <w:tcPr>
        <w:shd w:val="clear" w:color="auto" w:fill="E6D5F4" w:themeFill="accent2" w:themeFillTint="3F"/>
      </w:tcPr>
    </w:tblStylePr>
    <w:tblStylePr w:type="band1Horz">
      <w:tblPr/>
      <w:tcPr>
        <w:shd w:val="clear" w:color="auto" w:fill="E6D5F4" w:themeFill="accent2" w:themeFillTint="3F"/>
      </w:tcPr>
    </w:tblStylePr>
  </w:style>
  <w:style w:type="table" w:styleId="MediumList1-Accent3">
    <w:name w:val="Medium List 1 Accent 3"/>
    <w:basedOn w:val="TableNormal"/>
    <w:uiPriority w:val="65"/>
    <w:rsid w:val="00CB0664"/>
    <w:pPr>
      <w:spacing w:after="0"/>
    </w:pPr>
    <w:rPr>
      <w:color w:val="000000" w:themeColor="text1"/>
    </w:rPr>
    <w:tblPr>
      <w:tblStyleRowBandSize w:val="1"/>
      <w:tblStyleColBandSize w:val="1"/>
      <w:tblBorders>
        <w:top w:val="single" w:sz="8" w:space="0" w:color="755DD9" w:themeColor="accent3"/>
        <w:bottom w:val="single" w:sz="8" w:space="0" w:color="755DD9" w:themeColor="accent3"/>
      </w:tblBorders>
    </w:tblPr>
    <w:tblStylePr w:type="firstRow">
      <w:rPr>
        <w:rFonts w:asciiTheme="majorHAnsi" w:eastAsiaTheme="majorEastAsia" w:hAnsiTheme="majorHAnsi" w:cstheme="majorBidi"/>
      </w:rPr>
      <w:tblPr/>
      <w:tcPr>
        <w:tcBorders>
          <w:top w:val="nil"/>
          <w:bottom w:val="single" w:sz="8" w:space="0" w:color="755DD9" w:themeColor="accent3"/>
        </w:tcBorders>
      </w:tcPr>
    </w:tblStylePr>
    <w:tblStylePr w:type="lastRow">
      <w:rPr>
        <w:b/>
        <w:bCs/>
        <w:color w:val="632E62" w:themeColor="text2"/>
      </w:rPr>
      <w:tblPr/>
      <w:tcPr>
        <w:tcBorders>
          <w:top w:val="single" w:sz="8" w:space="0" w:color="755DD9" w:themeColor="accent3"/>
          <w:bottom w:val="single" w:sz="8" w:space="0" w:color="755DD9" w:themeColor="accent3"/>
        </w:tcBorders>
      </w:tcPr>
    </w:tblStylePr>
    <w:tblStylePr w:type="firstCol">
      <w:rPr>
        <w:b/>
        <w:bCs/>
      </w:rPr>
    </w:tblStylePr>
    <w:tblStylePr w:type="lastCol">
      <w:rPr>
        <w:b/>
        <w:bCs/>
      </w:rPr>
      <w:tblPr/>
      <w:tcPr>
        <w:tcBorders>
          <w:top w:val="single" w:sz="8" w:space="0" w:color="755DD9" w:themeColor="accent3"/>
          <w:bottom w:val="single" w:sz="8" w:space="0" w:color="755DD9" w:themeColor="accent3"/>
        </w:tcBorders>
      </w:tcPr>
    </w:tblStylePr>
    <w:tblStylePr w:type="band1Vert">
      <w:tblPr/>
      <w:tcPr>
        <w:shd w:val="clear" w:color="auto" w:fill="DCD6F5" w:themeFill="accent3" w:themeFillTint="3F"/>
      </w:tcPr>
    </w:tblStylePr>
    <w:tblStylePr w:type="band1Horz">
      <w:tblPr/>
      <w:tcPr>
        <w:shd w:val="clear" w:color="auto" w:fill="DCD6F5" w:themeFill="accent3" w:themeFillTint="3F"/>
      </w:tcPr>
    </w:tblStylePr>
  </w:style>
  <w:style w:type="table" w:styleId="MediumList1-Accent4">
    <w:name w:val="Medium List 1 Accent 4"/>
    <w:basedOn w:val="TableNormal"/>
    <w:uiPriority w:val="65"/>
    <w:rsid w:val="00CB0664"/>
    <w:pPr>
      <w:spacing w:after="0"/>
    </w:pPr>
    <w:rPr>
      <w:color w:val="000000" w:themeColor="text1"/>
    </w:rPr>
    <w:tblPr>
      <w:tblStyleRowBandSize w:val="1"/>
      <w:tblStyleColBandSize w:val="1"/>
      <w:tblBorders>
        <w:top w:val="single" w:sz="8" w:space="0" w:color="665EB8" w:themeColor="accent4"/>
        <w:bottom w:val="single" w:sz="8" w:space="0" w:color="665EB8" w:themeColor="accent4"/>
      </w:tblBorders>
    </w:tblPr>
    <w:tblStylePr w:type="firstRow">
      <w:rPr>
        <w:rFonts w:asciiTheme="majorHAnsi" w:eastAsiaTheme="majorEastAsia" w:hAnsiTheme="majorHAnsi" w:cstheme="majorBidi"/>
      </w:rPr>
      <w:tblPr/>
      <w:tcPr>
        <w:tcBorders>
          <w:top w:val="nil"/>
          <w:bottom w:val="single" w:sz="8" w:space="0" w:color="665EB8" w:themeColor="accent4"/>
        </w:tcBorders>
      </w:tcPr>
    </w:tblStylePr>
    <w:tblStylePr w:type="lastRow">
      <w:rPr>
        <w:b/>
        <w:bCs/>
        <w:color w:val="632E62" w:themeColor="text2"/>
      </w:rPr>
      <w:tblPr/>
      <w:tcPr>
        <w:tcBorders>
          <w:top w:val="single" w:sz="8" w:space="0" w:color="665EB8" w:themeColor="accent4"/>
          <w:bottom w:val="single" w:sz="8" w:space="0" w:color="665EB8" w:themeColor="accent4"/>
        </w:tcBorders>
      </w:tcPr>
    </w:tblStylePr>
    <w:tblStylePr w:type="firstCol">
      <w:rPr>
        <w:b/>
        <w:bCs/>
      </w:rPr>
    </w:tblStylePr>
    <w:tblStylePr w:type="lastCol">
      <w:rPr>
        <w:b/>
        <w:bCs/>
      </w:rPr>
      <w:tblPr/>
      <w:tcPr>
        <w:tcBorders>
          <w:top w:val="single" w:sz="8" w:space="0" w:color="665EB8" w:themeColor="accent4"/>
          <w:bottom w:val="single" w:sz="8" w:space="0" w:color="665EB8" w:themeColor="accent4"/>
        </w:tcBorders>
      </w:tcPr>
    </w:tblStylePr>
    <w:tblStylePr w:type="band1Vert">
      <w:tblPr/>
      <w:tcPr>
        <w:shd w:val="clear" w:color="auto" w:fill="D9D7ED" w:themeFill="accent4" w:themeFillTint="3F"/>
      </w:tcPr>
    </w:tblStylePr>
    <w:tblStylePr w:type="band1Horz">
      <w:tblPr/>
      <w:tcPr>
        <w:shd w:val="clear" w:color="auto" w:fill="D9D7ED" w:themeFill="accent4" w:themeFillTint="3F"/>
      </w:tcPr>
    </w:tblStylePr>
  </w:style>
  <w:style w:type="table" w:styleId="MediumList1-Accent5">
    <w:name w:val="Medium List 1 Accent 5"/>
    <w:basedOn w:val="TableNormal"/>
    <w:uiPriority w:val="65"/>
    <w:rsid w:val="00CB0664"/>
    <w:pPr>
      <w:spacing w:after="0"/>
    </w:pPr>
    <w:rPr>
      <w:color w:val="000000" w:themeColor="text1"/>
    </w:rPr>
    <w:tblPr>
      <w:tblStyleRowBandSize w:val="1"/>
      <w:tblStyleColBandSize w:val="1"/>
      <w:tblBorders>
        <w:top w:val="single" w:sz="8" w:space="0" w:color="45A5ED" w:themeColor="accent5"/>
        <w:bottom w:val="single" w:sz="8" w:space="0" w:color="45A5ED" w:themeColor="accent5"/>
      </w:tblBorders>
    </w:tblPr>
    <w:tblStylePr w:type="firstRow">
      <w:rPr>
        <w:rFonts w:asciiTheme="majorHAnsi" w:eastAsiaTheme="majorEastAsia" w:hAnsiTheme="majorHAnsi" w:cstheme="majorBidi"/>
      </w:rPr>
      <w:tblPr/>
      <w:tcPr>
        <w:tcBorders>
          <w:top w:val="nil"/>
          <w:bottom w:val="single" w:sz="8" w:space="0" w:color="45A5ED" w:themeColor="accent5"/>
        </w:tcBorders>
      </w:tcPr>
    </w:tblStylePr>
    <w:tblStylePr w:type="lastRow">
      <w:rPr>
        <w:b/>
        <w:bCs/>
        <w:color w:val="632E62" w:themeColor="text2"/>
      </w:rPr>
      <w:tblPr/>
      <w:tcPr>
        <w:tcBorders>
          <w:top w:val="single" w:sz="8" w:space="0" w:color="45A5ED" w:themeColor="accent5"/>
          <w:bottom w:val="single" w:sz="8" w:space="0" w:color="45A5ED" w:themeColor="accent5"/>
        </w:tcBorders>
      </w:tcPr>
    </w:tblStylePr>
    <w:tblStylePr w:type="firstCol">
      <w:rPr>
        <w:b/>
        <w:bCs/>
      </w:rPr>
    </w:tblStylePr>
    <w:tblStylePr w:type="lastCol">
      <w:rPr>
        <w:b/>
        <w:bCs/>
      </w:rPr>
      <w:tblPr/>
      <w:tcPr>
        <w:tcBorders>
          <w:top w:val="single" w:sz="8" w:space="0" w:color="45A5ED" w:themeColor="accent5"/>
          <w:bottom w:val="single" w:sz="8" w:space="0" w:color="45A5ED" w:themeColor="accent5"/>
        </w:tcBorders>
      </w:tcPr>
    </w:tblStylePr>
    <w:tblStylePr w:type="band1Vert">
      <w:tblPr/>
      <w:tcPr>
        <w:shd w:val="clear" w:color="auto" w:fill="D0E8FA" w:themeFill="accent5" w:themeFillTint="3F"/>
      </w:tcPr>
    </w:tblStylePr>
    <w:tblStylePr w:type="band1Horz">
      <w:tblPr/>
      <w:tcPr>
        <w:shd w:val="clear" w:color="auto" w:fill="D0E8FA" w:themeFill="accent5" w:themeFillTint="3F"/>
      </w:tcPr>
    </w:tblStylePr>
  </w:style>
  <w:style w:type="table" w:styleId="MediumList1-Accent6">
    <w:name w:val="Medium List 1 Accent 6"/>
    <w:basedOn w:val="TableNormal"/>
    <w:uiPriority w:val="65"/>
    <w:rsid w:val="00CB0664"/>
    <w:pPr>
      <w:spacing w:after="0"/>
    </w:pPr>
    <w:rPr>
      <w:color w:val="000000" w:themeColor="text1"/>
    </w:rPr>
    <w:tblPr>
      <w:tblStyleRowBandSize w:val="1"/>
      <w:tblStyleColBandSize w:val="1"/>
      <w:tblBorders>
        <w:top w:val="single" w:sz="8" w:space="0" w:color="5982DB" w:themeColor="accent6"/>
        <w:bottom w:val="single" w:sz="8" w:space="0" w:color="5982DB" w:themeColor="accent6"/>
      </w:tblBorders>
    </w:tblPr>
    <w:tblStylePr w:type="firstRow">
      <w:rPr>
        <w:rFonts w:asciiTheme="majorHAnsi" w:eastAsiaTheme="majorEastAsia" w:hAnsiTheme="majorHAnsi" w:cstheme="majorBidi"/>
      </w:rPr>
      <w:tblPr/>
      <w:tcPr>
        <w:tcBorders>
          <w:top w:val="nil"/>
          <w:bottom w:val="single" w:sz="8" w:space="0" w:color="5982DB" w:themeColor="accent6"/>
        </w:tcBorders>
      </w:tcPr>
    </w:tblStylePr>
    <w:tblStylePr w:type="lastRow">
      <w:rPr>
        <w:b/>
        <w:bCs/>
        <w:color w:val="632E62" w:themeColor="text2"/>
      </w:rPr>
      <w:tblPr/>
      <w:tcPr>
        <w:tcBorders>
          <w:top w:val="single" w:sz="8" w:space="0" w:color="5982DB" w:themeColor="accent6"/>
          <w:bottom w:val="single" w:sz="8" w:space="0" w:color="5982DB" w:themeColor="accent6"/>
        </w:tcBorders>
      </w:tcPr>
    </w:tblStylePr>
    <w:tblStylePr w:type="firstCol">
      <w:rPr>
        <w:b/>
        <w:bCs/>
      </w:rPr>
    </w:tblStylePr>
    <w:tblStylePr w:type="lastCol">
      <w:rPr>
        <w:b/>
        <w:bCs/>
      </w:rPr>
      <w:tblPr/>
      <w:tcPr>
        <w:tcBorders>
          <w:top w:val="single" w:sz="8" w:space="0" w:color="5982DB" w:themeColor="accent6"/>
          <w:bottom w:val="single" w:sz="8" w:space="0" w:color="5982DB" w:themeColor="accent6"/>
        </w:tcBorders>
      </w:tcPr>
    </w:tblStylePr>
    <w:tblStylePr w:type="band1Vert">
      <w:tblPr/>
      <w:tcPr>
        <w:shd w:val="clear" w:color="auto" w:fill="D5DFF6" w:themeFill="accent6" w:themeFillTint="3F"/>
      </w:tcPr>
    </w:tblStylePr>
    <w:tblStylePr w:type="band1Horz">
      <w:tblPr/>
      <w:tcPr>
        <w:shd w:val="clear" w:color="auto" w:fill="D5DFF6" w:themeFill="accent6" w:themeFillTint="3F"/>
      </w:tcPr>
    </w:tblStylePr>
  </w:style>
  <w:style w:type="table" w:styleId="MediumList2">
    <w:name w:val="Medium Lis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single" w:sz="8" w:space="0" w:color="9227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rPr>
        <w:sz w:val="24"/>
        <w:szCs w:val="24"/>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tblPr/>
      <w:tcPr>
        <w:tcBorders>
          <w:top w:val="single" w:sz="8" w:space="0" w:color="9B57D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2"/>
          <w:insideH w:val="nil"/>
          <w:insideV w:val="nil"/>
        </w:tcBorders>
        <w:shd w:val="clear" w:color="auto" w:fill="FFFFFF" w:themeFill="background1"/>
      </w:tcPr>
    </w:tblStylePr>
    <w:tblStylePr w:type="lastCol">
      <w:tblPr/>
      <w:tcPr>
        <w:tcBorders>
          <w:top w:val="nil"/>
          <w:left w:val="single" w:sz="8" w:space="0" w:color="9B57D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top w:val="nil"/>
          <w:bottom w:val="nil"/>
          <w:insideH w:val="nil"/>
          <w:insideV w:val="nil"/>
        </w:tcBorders>
        <w:shd w:val="clear" w:color="auto" w:fill="E6D5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rPr>
        <w:sz w:val="24"/>
        <w:szCs w:val="24"/>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tblPr/>
      <w:tcPr>
        <w:tcBorders>
          <w:top w:val="single" w:sz="8" w:space="0" w:color="755D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5DD9" w:themeColor="accent3"/>
          <w:insideH w:val="nil"/>
          <w:insideV w:val="nil"/>
        </w:tcBorders>
        <w:shd w:val="clear" w:color="auto" w:fill="FFFFFF" w:themeFill="background1"/>
      </w:tcPr>
    </w:tblStylePr>
    <w:tblStylePr w:type="lastCol">
      <w:tblPr/>
      <w:tcPr>
        <w:tcBorders>
          <w:top w:val="nil"/>
          <w:left w:val="single" w:sz="8" w:space="0" w:color="755D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top w:val="nil"/>
          <w:bottom w:val="nil"/>
          <w:insideH w:val="nil"/>
          <w:insideV w:val="nil"/>
        </w:tcBorders>
        <w:shd w:val="clear" w:color="auto" w:fill="DCD6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tblBorders>
    </w:tblPr>
    <w:tblStylePr w:type="firstRow">
      <w:rPr>
        <w:sz w:val="24"/>
        <w:szCs w:val="24"/>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tblPr/>
      <w:tcPr>
        <w:tcBorders>
          <w:top w:val="single" w:sz="8" w:space="0" w:color="665EB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5EB8" w:themeColor="accent4"/>
          <w:insideH w:val="nil"/>
          <w:insideV w:val="nil"/>
        </w:tcBorders>
        <w:shd w:val="clear" w:color="auto" w:fill="FFFFFF" w:themeFill="background1"/>
      </w:tcPr>
    </w:tblStylePr>
    <w:tblStylePr w:type="lastCol">
      <w:tblPr/>
      <w:tcPr>
        <w:tcBorders>
          <w:top w:val="nil"/>
          <w:left w:val="single" w:sz="8" w:space="0" w:color="665EB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7ED" w:themeFill="accent4" w:themeFillTint="3F"/>
      </w:tcPr>
    </w:tblStylePr>
    <w:tblStylePr w:type="band1Horz">
      <w:tblPr/>
      <w:tcPr>
        <w:tcBorders>
          <w:top w:val="nil"/>
          <w:bottom w:val="nil"/>
          <w:insideH w:val="nil"/>
          <w:insideV w:val="nil"/>
        </w:tcBorders>
        <w:shd w:val="clear" w:color="auto" w:fill="D9D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tblBorders>
    </w:tblPr>
    <w:tblStylePr w:type="firstRow">
      <w:rPr>
        <w:sz w:val="24"/>
        <w:szCs w:val="24"/>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tblPr/>
      <w:tcPr>
        <w:tcBorders>
          <w:top w:val="single" w:sz="8" w:space="0" w:color="45A5E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A5ED" w:themeColor="accent5"/>
          <w:insideH w:val="nil"/>
          <w:insideV w:val="nil"/>
        </w:tcBorders>
        <w:shd w:val="clear" w:color="auto" w:fill="FFFFFF" w:themeFill="background1"/>
      </w:tcPr>
    </w:tblStylePr>
    <w:tblStylePr w:type="lastCol">
      <w:tblPr/>
      <w:tcPr>
        <w:tcBorders>
          <w:top w:val="nil"/>
          <w:left w:val="single" w:sz="8" w:space="0" w:color="45A5E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8FA" w:themeFill="accent5" w:themeFillTint="3F"/>
      </w:tcPr>
    </w:tblStylePr>
    <w:tblStylePr w:type="band1Horz">
      <w:tblPr/>
      <w:tcPr>
        <w:tcBorders>
          <w:top w:val="nil"/>
          <w:bottom w:val="nil"/>
          <w:insideH w:val="nil"/>
          <w:insideV w:val="nil"/>
        </w:tcBorders>
        <w:shd w:val="clear" w:color="auto" w:fill="D0E8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tblBorders>
    </w:tblPr>
    <w:tblStylePr w:type="firstRow">
      <w:rPr>
        <w:sz w:val="24"/>
        <w:szCs w:val="24"/>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tblPr/>
      <w:tcPr>
        <w:tcBorders>
          <w:top w:val="single" w:sz="8" w:space="0" w:color="5982D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82DB" w:themeColor="accent6"/>
          <w:insideH w:val="nil"/>
          <w:insideV w:val="nil"/>
        </w:tcBorders>
        <w:shd w:val="clear" w:color="auto" w:fill="FFFFFF" w:themeFill="background1"/>
      </w:tcPr>
    </w:tblStylePr>
    <w:tblStylePr w:type="lastCol">
      <w:tblPr/>
      <w:tcPr>
        <w:tcBorders>
          <w:top w:val="nil"/>
          <w:left w:val="single" w:sz="8" w:space="0" w:color="5982D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F6" w:themeFill="accent6" w:themeFillTint="3F"/>
      </w:tcPr>
    </w:tblStylePr>
    <w:tblStylePr w:type="band1Horz">
      <w:tblPr/>
      <w:tcPr>
        <w:tcBorders>
          <w:top w:val="nil"/>
          <w:bottom w:val="nil"/>
          <w:insideH w:val="nil"/>
          <w:insideV w:val="nil"/>
        </w:tcBorders>
        <w:shd w:val="clear" w:color="auto" w:fill="D5DF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MediumGrid1-Accent2">
    <w:name w:val="Medium Grid 1 Accent 2"/>
    <w:basedOn w:val="TableNormal"/>
    <w:uiPriority w:val="67"/>
    <w:rsid w:val="00CB0664"/>
    <w:pPr>
      <w:spacing w:after="0"/>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insideV w:val="single" w:sz="8" w:space="0" w:color="B381DE" w:themeColor="accent2" w:themeTint="BF"/>
      </w:tblBorders>
    </w:tblPr>
    <w:tcPr>
      <w:shd w:val="clear" w:color="auto" w:fill="E6D5F4" w:themeFill="accent2" w:themeFillTint="3F"/>
    </w:tcPr>
    <w:tblStylePr w:type="firstRow">
      <w:rPr>
        <w:b/>
        <w:bCs/>
      </w:rPr>
    </w:tblStylePr>
    <w:tblStylePr w:type="lastRow">
      <w:rPr>
        <w:b/>
        <w:bCs/>
      </w:rPr>
      <w:tblPr/>
      <w:tcPr>
        <w:tcBorders>
          <w:top w:val="single" w:sz="18" w:space="0" w:color="B381DE" w:themeColor="accent2" w:themeTint="BF"/>
        </w:tcBorders>
      </w:tcPr>
    </w:tblStylePr>
    <w:tblStylePr w:type="firstCol">
      <w:rPr>
        <w:b/>
        <w:bCs/>
      </w:rPr>
    </w:tblStylePr>
    <w:tblStylePr w:type="lastCol">
      <w:rPr>
        <w:b/>
        <w:bCs/>
      </w:r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MediumGrid1-Accent3">
    <w:name w:val="Medium Grid 1 Accent 3"/>
    <w:basedOn w:val="TableNormal"/>
    <w:uiPriority w:val="67"/>
    <w:rsid w:val="00CB0664"/>
    <w:pPr>
      <w:spacing w:after="0"/>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insideV w:val="single" w:sz="8" w:space="0" w:color="9785E2" w:themeColor="accent3" w:themeTint="BF"/>
      </w:tblBorders>
    </w:tblPr>
    <w:tcPr>
      <w:shd w:val="clear" w:color="auto" w:fill="DCD6F5" w:themeFill="accent3" w:themeFillTint="3F"/>
    </w:tcPr>
    <w:tblStylePr w:type="firstRow">
      <w:rPr>
        <w:b/>
        <w:bCs/>
      </w:rPr>
    </w:tblStylePr>
    <w:tblStylePr w:type="lastRow">
      <w:rPr>
        <w:b/>
        <w:bCs/>
      </w:rPr>
      <w:tblPr/>
      <w:tcPr>
        <w:tcBorders>
          <w:top w:val="single" w:sz="18" w:space="0" w:color="9785E2" w:themeColor="accent3" w:themeTint="BF"/>
        </w:tcBorders>
      </w:tcPr>
    </w:tblStylePr>
    <w:tblStylePr w:type="firstCol">
      <w:rPr>
        <w:b/>
        <w:bCs/>
      </w:rPr>
    </w:tblStylePr>
    <w:tblStylePr w:type="lastCol">
      <w:rPr>
        <w:b/>
        <w:bCs/>
      </w:r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MediumGrid1-Accent4">
    <w:name w:val="Medium Grid 1 Accent 4"/>
    <w:basedOn w:val="TableNormal"/>
    <w:uiPriority w:val="67"/>
    <w:rsid w:val="00CB0664"/>
    <w:pPr>
      <w:spacing w:after="0"/>
    </w:pPr>
    <w:tblPr>
      <w:tblStyleRowBandSize w:val="1"/>
      <w:tblStyleColBandSize w:val="1"/>
      <w:tblBorders>
        <w:top w:val="single" w:sz="8" w:space="0" w:color="8C86C9" w:themeColor="accent4" w:themeTint="BF"/>
        <w:left w:val="single" w:sz="8" w:space="0" w:color="8C86C9" w:themeColor="accent4" w:themeTint="BF"/>
        <w:bottom w:val="single" w:sz="8" w:space="0" w:color="8C86C9" w:themeColor="accent4" w:themeTint="BF"/>
        <w:right w:val="single" w:sz="8" w:space="0" w:color="8C86C9" w:themeColor="accent4" w:themeTint="BF"/>
        <w:insideH w:val="single" w:sz="8" w:space="0" w:color="8C86C9" w:themeColor="accent4" w:themeTint="BF"/>
        <w:insideV w:val="single" w:sz="8" w:space="0" w:color="8C86C9" w:themeColor="accent4" w:themeTint="BF"/>
      </w:tblBorders>
    </w:tblPr>
    <w:tcPr>
      <w:shd w:val="clear" w:color="auto" w:fill="D9D7ED" w:themeFill="accent4" w:themeFillTint="3F"/>
    </w:tcPr>
    <w:tblStylePr w:type="firstRow">
      <w:rPr>
        <w:b/>
        <w:bCs/>
      </w:rPr>
    </w:tblStylePr>
    <w:tblStylePr w:type="lastRow">
      <w:rPr>
        <w:b/>
        <w:bCs/>
      </w:rPr>
      <w:tblPr/>
      <w:tcPr>
        <w:tcBorders>
          <w:top w:val="single" w:sz="18" w:space="0" w:color="8C86C9" w:themeColor="accent4" w:themeTint="BF"/>
        </w:tcBorders>
      </w:tcPr>
    </w:tblStylePr>
    <w:tblStylePr w:type="firstCol">
      <w:rPr>
        <w:b/>
        <w:bCs/>
      </w:rPr>
    </w:tblStylePr>
    <w:tblStylePr w:type="lastCol">
      <w:rPr>
        <w:b/>
        <w:bCs/>
      </w:r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MediumGrid1-Accent5">
    <w:name w:val="Medium Grid 1 Accent 5"/>
    <w:basedOn w:val="TableNormal"/>
    <w:uiPriority w:val="67"/>
    <w:rsid w:val="00CB0664"/>
    <w:pPr>
      <w:spacing w:after="0"/>
    </w:pPr>
    <w:tblPr>
      <w:tblStyleRowBandSize w:val="1"/>
      <w:tblStyleColBandSize w:val="1"/>
      <w:tblBorders>
        <w:top w:val="single" w:sz="8" w:space="0" w:color="73BBF1" w:themeColor="accent5" w:themeTint="BF"/>
        <w:left w:val="single" w:sz="8" w:space="0" w:color="73BBF1" w:themeColor="accent5" w:themeTint="BF"/>
        <w:bottom w:val="single" w:sz="8" w:space="0" w:color="73BBF1" w:themeColor="accent5" w:themeTint="BF"/>
        <w:right w:val="single" w:sz="8" w:space="0" w:color="73BBF1" w:themeColor="accent5" w:themeTint="BF"/>
        <w:insideH w:val="single" w:sz="8" w:space="0" w:color="73BBF1" w:themeColor="accent5" w:themeTint="BF"/>
        <w:insideV w:val="single" w:sz="8" w:space="0" w:color="73BBF1" w:themeColor="accent5" w:themeTint="BF"/>
      </w:tblBorders>
    </w:tblPr>
    <w:tcPr>
      <w:shd w:val="clear" w:color="auto" w:fill="D0E8FA" w:themeFill="accent5" w:themeFillTint="3F"/>
    </w:tcPr>
    <w:tblStylePr w:type="firstRow">
      <w:rPr>
        <w:b/>
        <w:bCs/>
      </w:rPr>
    </w:tblStylePr>
    <w:tblStylePr w:type="lastRow">
      <w:rPr>
        <w:b/>
        <w:bCs/>
      </w:rPr>
      <w:tblPr/>
      <w:tcPr>
        <w:tcBorders>
          <w:top w:val="single" w:sz="18" w:space="0" w:color="73BBF1" w:themeColor="accent5" w:themeTint="BF"/>
        </w:tcBorders>
      </w:tcPr>
    </w:tblStylePr>
    <w:tblStylePr w:type="firstCol">
      <w:rPr>
        <w:b/>
        <w:bCs/>
      </w:rPr>
    </w:tblStylePr>
    <w:tblStylePr w:type="lastCol">
      <w:rPr>
        <w:b/>
        <w:bCs/>
      </w:r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MediumGrid1-Accent6">
    <w:name w:val="Medium Grid 1 Accent 6"/>
    <w:basedOn w:val="TableNormal"/>
    <w:uiPriority w:val="67"/>
    <w:rsid w:val="00CB0664"/>
    <w:pPr>
      <w:spacing w:after="0"/>
    </w:pPr>
    <w:tblPr>
      <w:tblStyleRowBandSize w:val="1"/>
      <w:tblStyleColBandSize w:val="1"/>
      <w:tblBorders>
        <w:top w:val="single" w:sz="8" w:space="0" w:color="82A1E4" w:themeColor="accent6" w:themeTint="BF"/>
        <w:left w:val="single" w:sz="8" w:space="0" w:color="82A1E4" w:themeColor="accent6" w:themeTint="BF"/>
        <w:bottom w:val="single" w:sz="8" w:space="0" w:color="82A1E4" w:themeColor="accent6" w:themeTint="BF"/>
        <w:right w:val="single" w:sz="8" w:space="0" w:color="82A1E4" w:themeColor="accent6" w:themeTint="BF"/>
        <w:insideH w:val="single" w:sz="8" w:space="0" w:color="82A1E4" w:themeColor="accent6" w:themeTint="BF"/>
        <w:insideV w:val="single" w:sz="8" w:space="0" w:color="82A1E4" w:themeColor="accent6" w:themeTint="BF"/>
      </w:tblBorders>
    </w:tblPr>
    <w:tcPr>
      <w:shd w:val="clear" w:color="auto" w:fill="D5DFF6" w:themeFill="accent6" w:themeFillTint="3F"/>
    </w:tcPr>
    <w:tblStylePr w:type="firstRow">
      <w:rPr>
        <w:b/>
        <w:bCs/>
      </w:rPr>
    </w:tblStylePr>
    <w:tblStylePr w:type="lastRow">
      <w:rPr>
        <w:b/>
        <w:bCs/>
      </w:rPr>
      <w:tblPr/>
      <w:tcPr>
        <w:tcBorders>
          <w:top w:val="single" w:sz="18" w:space="0" w:color="82A1E4" w:themeColor="accent6" w:themeTint="BF"/>
        </w:tcBorders>
      </w:tcPr>
    </w:tblStylePr>
    <w:tblStylePr w:type="firstCol">
      <w:rPr>
        <w:b/>
        <w:bCs/>
      </w:rPr>
    </w:tblStylePr>
    <w:tblStylePr w:type="lastCol">
      <w:rPr>
        <w:b/>
        <w:bCs/>
      </w:r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table" w:styleId="MediumGrid2">
    <w:name w:val="Medium Grid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cPr>
      <w:shd w:val="clear" w:color="auto" w:fill="EEBFEC" w:themeFill="accent1" w:themeFillTint="3F"/>
    </w:tcPr>
    <w:tblStylePr w:type="firstRow">
      <w:rPr>
        <w:b/>
        <w:bCs/>
        <w:color w:val="000000" w:themeColor="text1"/>
      </w:rPr>
      <w:tblPr/>
      <w:tcPr>
        <w:shd w:val="clear" w:color="auto" w:fill="F8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BF0" w:themeFill="accent1" w:themeFillTint="33"/>
      </w:tcPr>
    </w:tblStylePr>
    <w:tblStylePr w:type="band1Vert">
      <w:tblPr/>
      <w:tcPr>
        <w:shd w:val="clear" w:color="auto" w:fill="DC7FD9" w:themeFill="accent1" w:themeFillTint="7F"/>
      </w:tcPr>
    </w:tblStylePr>
    <w:tblStylePr w:type="band1Horz">
      <w:tblPr/>
      <w:tcPr>
        <w:tcBorders>
          <w:insideH w:val="single" w:sz="6" w:space="0" w:color="92278F" w:themeColor="accent1"/>
          <w:insideV w:val="single" w:sz="6" w:space="0" w:color="92278F" w:themeColor="accent1"/>
        </w:tcBorders>
        <w:shd w:val="clear" w:color="auto" w:fill="DC7F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cPr>
      <w:shd w:val="clear" w:color="auto" w:fill="E6D5F4" w:themeFill="accent2" w:themeFillTint="3F"/>
    </w:tcPr>
    <w:tblStylePr w:type="firstRow">
      <w:rPr>
        <w:b/>
        <w:bCs/>
        <w:color w:val="000000" w:themeColor="text1"/>
      </w:rPr>
      <w:tblPr/>
      <w:tcPr>
        <w:shd w:val="clear" w:color="auto" w:fill="F5E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2" w:themeFillTint="33"/>
      </w:tcPr>
    </w:tblStylePr>
    <w:tblStylePr w:type="band1Vert">
      <w:tblPr/>
      <w:tcPr>
        <w:shd w:val="clear" w:color="auto" w:fill="CCABE9" w:themeFill="accent2" w:themeFillTint="7F"/>
      </w:tcPr>
    </w:tblStylePr>
    <w:tblStylePr w:type="band1Horz">
      <w:tblPr/>
      <w:tcPr>
        <w:tcBorders>
          <w:insideH w:val="single" w:sz="6" w:space="0" w:color="9B57D3" w:themeColor="accent2"/>
          <w:insideV w:val="single" w:sz="6" w:space="0" w:color="9B57D3" w:themeColor="accent2"/>
        </w:tcBorders>
        <w:shd w:val="clear" w:color="auto" w:fill="CCAB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cPr>
      <w:shd w:val="clear" w:color="auto" w:fill="DCD6F5" w:themeFill="accent3" w:themeFillTint="3F"/>
    </w:tcPr>
    <w:tblStylePr w:type="firstRow">
      <w:rPr>
        <w:b/>
        <w:bCs/>
        <w:color w:val="000000" w:themeColor="text1"/>
      </w:rPr>
      <w:tblPr/>
      <w:tcPr>
        <w:shd w:val="clear" w:color="auto" w:fill="F1E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F7" w:themeFill="accent3" w:themeFillTint="33"/>
      </w:tcPr>
    </w:tblStylePr>
    <w:tblStylePr w:type="band1Vert">
      <w:tblPr/>
      <w:tcPr>
        <w:shd w:val="clear" w:color="auto" w:fill="BAAEEC" w:themeFill="accent3" w:themeFillTint="7F"/>
      </w:tcPr>
    </w:tblStylePr>
    <w:tblStylePr w:type="band1Horz">
      <w:tblPr/>
      <w:tcPr>
        <w:tcBorders>
          <w:insideH w:val="single" w:sz="6" w:space="0" w:color="755DD9" w:themeColor="accent3"/>
          <w:insideV w:val="single" w:sz="6" w:space="0" w:color="755DD9" w:themeColor="accent3"/>
        </w:tcBorders>
        <w:shd w:val="clear" w:color="auto" w:fill="BAAE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Pr>
    <w:tcPr>
      <w:shd w:val="clear" w:color="auto" w:fill="D9D7ED" w:themeFill="accent4" w:themeFillTint="3F"/>
    </w:tcPr>
    <w:tblStylePr w:type="firstRow">
      <w:rPr>
        <w:b/>
        <w:bCs/>
        <w:color w:val="000000" w:themeColor="text1"/>
      </w:rPr>
      <w:tblPr/>
      <w:tcPr>
        <w:shd w:val="clear" w:color="auto" w:fill="EFEF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EF0" w:themeFill="accent4" w:themeFillTint="33"/>
      </w:tcPr>
    </w:tblStylePr>
    <w:tblStylePr w:type="band1Vert">
      <w:tblPr/>
      <w:tcPr>
        <w:shd w:val="clear" w:color="auto" w:fill="B2AEDB" w:themeFill="accent4" w:themeFillTint="7F"/>
      </w:tcPr>
    </w:tblStylePr>
    <w:tblStylePr w:type="band1Horz">
      <w:tblPr/>
      <w:tcPr>
        <w:tcBorders>
          <w:insideH w:val="single" w:sz="6" w:space="0" w:color="665EB8" w:themeColor="accent4"/>
          <w:insideV w:val="single" w:sz="6" w:space="0" w:color="665EB8" w:themeColor="accent4"/>
        </w:tcBorders>
        <w:shd w:val="clear" w:color="auto" w:fill="B2AE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cPr>
      <w:shd w:val="clear" w:color="auto" w:fill="D0E8FA" w:themeFill="accent5" w:themeFillTint="3F"/>
    </w:tcPr>
    <w:tblStylePr w:type="firstRow">
      <w:rPr>
        <w:b/>
        <w:bCs/>
        <w:color w:val="000000" w:themeColor="text1"/>
      </w:rPr>
      <w:tblPr/>
      <w:tcPr>
        <w:shd w:val="clear" w:color="auto" w:fill="ECF6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FB" w:themeFill="accent5" w:themeFillTint="33"/>
      </w:tcPr>
    </w:tblStylePr>
    <w:tblStylePr w:type="band1Vert">
      <w:tblPr/>
      <w:tcPr>
        <w:shd w:val="clear" w:color="auto" w:fill="A2D1F6" w:themeFill="accent5" w:themeFillTint="7F"/>
      </w:tcPr>
    </w:tblStylePr>
    <w:tblStylePr w:type="band1Horz">
      <w:tblPr/>
      <w:tcPr>
        <w:tcBorders>
          <w:insideH w:val="single" w:sz="6" w:space="0" w:color="45A5ED" w:themeColor="accent5"/>
          <w:insideV w:val="single" w:sz="6" w:space="0" w:color="45A5ED" w:themeColor="accent5"/>
        </w:tcBorders>
        <w:shd w:val="clear" w:color="auto" w:fill="A2D1F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82DB" w:themeColor="accent6"/>
        <w:left w:val="single" w:sz="8" w:space="0" w:color="5982DB" w:themeColor="accent6"/>
        <w:bottom w:val="single" w:sz="8" w:space="0" w:color="5982DB" w:themeColor="accent6"/>
        <w:right w:val="single" w:sz="8" w:space="0" w:color="5982DB" w:themeColor="accent6"/>
        <w:insideH w:val="single" w:sz="8" w:space="0" w:color="5982DB" w:themeColor="accent6"/>
        <w:insideV w:val="single" w:sz="8" w:space="0" w:color="5982DB" w:themeColor="accent6"/>
      </w:tblBorders>
    </w:tblPr>
    <w:tcPr>
      <w:shd w:val="clear" w:color="auto" w:fill="D5DFF6" w:themeFill="accent6" w:themeFillTint="3F"/>
    </w:tcPr>
    <w:tblStylePr w:type="firstRow">
      <w:rPr>
        <w:b/>
        <w:bCs/>
        <w:color w:val="000000" w:themeColor="text1"/>
      </w:rPr>
      <w:tblPr/>
      <w:tcPr>
        <w:shd w:val="clear" w:color="auto" w:fill="EEF2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5F7" w:themeFill="accent6" w:themeFillTint="33"/>
      </w:tcPr>
    </w:tblStylePr>
    <w:tblStylePr w:type="band1Vert">
      <w:tblPr/>
      <w:tcPr>
        <w:shd w:val="clear" w:color="auto" w:fill="ACC0ED" w:themeFill="accent6" w:themeFillTint="7F"/>
      </w:tcPr>
    </w:tblStylePr>
    <w:tblStylePr w:type="band1Horz">
      <w:tblPr/>
      <w:tcPr>
        <w:tcBorders>
          <w:insideH w:val="single" w:sz="6" w:space="0" w:color="5982DB" w:themeColor="accent6"/>
          <w:insideV w:val="single" w:sz="6" w:space="0" w:color="5982DB" w:themeColor="accent6"/>
        </w:tcBorders>
        <w:shd w:val="clear" w:color="auto" w:fill="ACC0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table" w:styleId="MediumGrid3-Accent2">
    <w:name w:val="Medium Grid 3 Accent 2"/>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2" w:themeFillTint="7F"/>
      </w:tcPr>
    </w:tblStylePr>
  </w:style>
  <w:style w:type="table" w:styleId="MediumGrid3-Accent3">
    <w:name w:val="Medium Grid 3 Accent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6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5D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5D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AE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AEEC" w:themeFill="accent3" w:themeFillTint="7F"/>
      </w:tcPr>
    </w:tblStylePr>
  </w:style>
  <w:style w:type="table" w:styleId="MediumGrid3-Accent4">
    <w:name w:val="Medium Grid 3 Accent 4"/>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5EB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5EB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5EB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AE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AEDB" w:themeFill="accent4" w:themeFillTint="7F"/>
      </w:tcPr>
    </w:tblStylePr>
  </w:style>
  <w:style w:type="table" w:styleId="MediumGrid3-Accent5">
    <w:name w:val="Medium Grid 3 Accent 5"/>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8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A5E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A5E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A5E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1F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1F6" w:themeFill="accent5" w:themeFillTint="7F"/>
      </w:tcPr>
    </w:tblStylePr>
  </w:style>
  <w:style w:type="table" w:styleId="MediumGrid3-Accent6">
    <w:name w:val="Medium Grid 3 Accent 6"/>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82D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82D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82D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C0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C0ED" w:themeFill="accent6" w:themeFillTint="7F"/>
      </w:tcPr>
    </w:tblStylePr>
  </w:style>
  <w:style w:type="table" w:styleId="DarkList">
    <w:name w:val="Dark List"/>
    <w:basedOn w:val="TableNormal"/>
    <w:uiPriority w:val="70"/>
    <w:rsid w:val="00CB066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pPr>
    <w:rPr>
      <w:color w:val="FFFFFF" w:themeColor="background1"/>
    </w:rPr>
    <w:tblPr>
      <w:tblStyleRowBandSize w:val="1"/>
      <w:tblStyleColBandSize w:val="1"/>
    </w:tblPr>
    <w:tcPr>
      <w:shd w:val="clear" w:color="auto" w:fill="9227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3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1D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1D6A" w:themeFill="accent1" w:themeFillShade="BF"/>
      </w:tcPr>
    </w:tblStylePr>
    <w:tblStylePr w:type="band1Vert">
      <w:tblPr/>
      <w:tcPr>
        <w:tcBorders>
          <w:top w:val="nil"/>
          <w:left w:val="nil"/>
          <w:bottom w:val="nil"/>
          <w:right w:val="nil"/>
          <w:insideH w:val="nil"/>
          <w:insideV w:val="nil"/>
        </w:tcBorders>
        <w:shd w:val="clear" w:color="auto" w:fill="6D1D6A" w:themeFill="accent1" w:themeFillShade="BF"/>
      </w:tcPr>
    </w:tblStylePr>
    <w:tblStylePr w:type="band1Horz">
      <w:tblPr/>
      <w:tcPr>
        <w:tcBorders>
          <w:top w:val="nil"/>
          <w:left w:val="nil"/>
          <w:bottom w:val="nil"/>
          <w:right w:val="nil"/>
          <w:insideH w:val="nil"/>
          <w:insideV w:val="nil"/>
        </w:tcBorders>
        <w:shd w:val="clear" w:color="auto" w:fill="6D1D6A" w:themeFill="accent1" w:themeFillShade="BF"/>
      </w:tcPr>
    </w:tblStylePr>
  </w:style>
  <w:style w:type="table" w:styleId="DarkList-Accent2">
    <w:name w:val="Dark List Accent 2"/>
    <w:basedOn w:val="TableNormal"/>
    <w:uiPriority w:val="70"/>
    <w:rsid w:val="00CB0664"/>
    <w:pPr>
      <w:spacing w:after="0"/>
    </w:pPr>
    <w:rPr>
      <w:color w:val="FFFFFF" w:themeColor="background1"/>
    </w:rPr>
    <w:tblPr>
      <w:tblStyleRowBandSize w:val="1"/>
      <w:tblStyleColBandSize w:val="1"/>
    </w:tblPr>
    <w:tcPr>
      <w:shd w:val="clear" w:color="auto" w:fill="9B57D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2" w:themeFillShade="BF"/>
      </w:tcPr>
    </w:tblStylePr>
    <w:tblStylePr w:type="band1Vert">
      <w:tblPr/>
      <w:tcPr>
        <w:tcBorders>
          <w:top w:val="nil"/>
          <w:left w:val="nil"/>
          <w:bottom w:val="nil"/>
          <w:right w:val="nil"/>
          <w:insideH w:val="nil"/>
          <w:insideV w:val="nil"/>
        </w:tcBorders>
        <w:shd w:val="clear" w:color="auto" w:fill="752EB0" w:themeFill="accent2" w:themeFillShade="BF"/>
      </w:tcPr>
    </w:tblStylePr>
    <w:tblStylePr w:type="band1Horz">
      <w:tblPr/>
      <w:tcPr>
        <w:tcBorders>
          <w:top w:val="nil"/>
          <w:left w:val="nil"/>
          <w:bottom w:val="nil"/>
          <w:right w:val="nil"/>
          <w:insideH w:val="nil"/>
          <w:insideV w:val="nil"/>
        </w:tcBorders>
        <w:shd w:val="clear" w:color="auto" w:fill="752EB0" w:themeFill="accent2" w:themeFillShade="BF"/>
      </w:tcPr>
    </w:tblStylePr>
  </w:style>
  <w:style w:type="table" w:styleId="DarkList-Accent3">
    <w:name w:val="Dark List Accent 3"/>
    <w:basedOn w:val="TableNormal"/>
    <w:uiPriority w:val="70"/>
    <w:rsid w:val="00CB0664"/>
    <w:pPr>
      <w:spacing w:after="0"/>
    </w:pPr>
    <w:rPr>
      <w:color w:val="FFFFFF" w:themeColor="background1"/>
    </w:rPr>
    <w:tblPr>
      <w:tblStyleRowBandSize w:val="1"/>
      <w:tblStyleColBandSize w:val="1"/>
    </w:tblPr>
    <w:tcPr>
      <w:shd w:val="clear" w:color="auto" w:fill="755D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D7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2CB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2CBB" w:themeFill="accent3" w:themeFillShade="BF"/>
      </w:tcPr>
    </w:tblStylePr>
    <w:tblStylePr w:type="band1Vert">
      <w:tblPr/>
      <w:tcPr>
        <w:tcBorders>
          <w:top w:val="nil"/>
          <w:left w:val="nil"/>
          <w:bottom w:val="nil"/>
          <w:right w:val="nil"/>
          <w:insideH w:val="nil"/>
          <w:insideV w:val="nil"/>
        </w:tcBorders>
        <w:shd w:val="clear" w:color="auto" w:fill="472CBB" w:themeFill="accent3" w:themeFillShade="BF"/>
      </w:tcPr>
    </w:tblStylePr>
    <w:tblStylePr w:type="band1Horz">
      <w:tblPr/>
      <w:tcPr>
        <w:tcBorders>
          <w:top w:val="nil"/>
          <w:left w:val="nil"/>
          <w:bottom w:val="nil"/>
          <w:right w:val="nil"/>
          <w:insideH w:val="nil"/>
          <w:insideV w:val="nil"/>
        </w:tcBorders>
        <w:shd w:val="clear" w:color="auto" w:fill="472CBB" w:themeFill="accent3" w:themeFillShade="BF"/>
      </w:tcPr>
    </w:tblStylePr>
  </w:style>
  <w:style w:type="table" w:styleId="DarkList-Accent4">
    <w:name w:val="Dark List Accent 4"/>
    <w:basedOn w:val="TableNormal"/>
    <w:uiPriority w:val="70"/>
    <w:rsid w:val="00CB0664"/>
    <w:pPr>
      <w:spacing w:after="0"/>
    </w:pPr>
    <w:rPr>
      <w:color w:val="FFFFFF" w:themeColor="background1"/>
    </w:rPr>
    <w:tblPr>
      <w:tblStyleRowBandSize w:val="1"/>
      <w:tblStyleColBandSize w:val="1"/>
    </w:tblPr>
    <w:tcPr>
      <w:shd w:val="clear" w:color="auto" w:fill="665EB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A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3F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3F90" w:themeFill="accent4" w:themeFillShade="BF"/>
      </w:tcPr>
    </w:tblStylePr>
    <w:tblStylePr w:type="band1Vert">
      <w:tblPr/>
      <w:tcPr>
        <w:tcBorders>
          <w:top w:val="nil"/>
          <w:left w:val="nil"/>
          <w:bottom w:val="nil"/>
          <w:right w:val="nil"/>
          <w:insideH w:val="nil"/>
          <w:insideV w:val="nil"/>
        </w:tcBorders>
        <w:shd w:val="clear" w:color="auto" w:fill="463F90" w:themeFill="accent4" w:themeFillShade="BF"/>
      </w:tcPr>
    </w:tblStylePr>
    <w:tblStylePr w:type="band1Horz">
      <w:tblPr/>
      <w:tcPr>
        <w:tcBorders>
          <w:top w:val="nil"/>
          <w:left w:val="nil"/>
          <w:bottom w:val="nil"/>
          <w:right w:val="nil"/>
          <w:insideH w:val="nil"/>
          <w:insideV w:val="nil"/>
        </w:tcBorders>
        <w:shd w:val="clear" w:color="auto" w:fill="463F90" w:themeFill="accent4" w:themeFillShade="BF"/>
      </w:tcPr>
    </w:tblStylePr>
  </w:style>
  <w:style w:type="table" w:styleId="DarkList-Accent5">
    <w:name w:val="Dark List Accent 5"/>
    <w:basedOn w:val="TableNormal"/>
    <w:uiPriority w:val="70"/>
    <w:rsid w:val="00CB0664"/>
    <w:pPr>
      <w:spacing w:after="0"/>
    </w:pPr>
    <w:rPr>
      <w:color w:val="FFFFFF" w:themeColor="background1"/>
    </w:rPr>
    <w:tblPr>
      <w:tblStyleRowBandSize w:val="1"/>
      <w:tblStyleColBandSize w:val="1"/>
    </w:tblPr>
    <w:tcPr>
      <w:shd w:val="clear" w:color="auto" w:fill="45A5E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4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47F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47FD0" w:themeFill="accent5" w:themeFillShade="BF"/>
      </w:tcPr>
    </w:tblStylePr>
    <w:tblStylePr w:type="band1Vert">
      <w:tblPr/>
      <w:tcPr>
        <w:tcBorders>
          <w:top w:val="nil"/>
          <w:left w:val="nil"/>
          <w:bottom w:val="nil"/>
          <w:right w:val="nil"/>
          <w:insideH w:val="nil"/>
          <w:insideV w:val="nil"/>
        </w:tcBorders>
        <w:shd w:val="clear" w:color="auto" w:fill="147FD0" w:themeFill="accent5" w:themeFillShade="BF"/>
      </w:tcPr>
    </w:tblStylePr>
    <w:tblStylePr w:type="band1Horz">
      <w:tblPr/>
      <w:tcPr>
        <w:tcBorders>
          <w:top w:val="nil"/>
          <w:left w:val="nil"/>
          <w:bottom w:val="nil"/>
          <w:right w:val="nil"/>
          <w:insideH w:val="nil"/>
          <w:insideV w:val="nil"/>
        </w:tcBorders>
        <w:shd w:val="clear" w:color="auto" w:fill="147FD0" w:themeFill="accent5" w:themeFillShade="BF"/>
      </w:tcPr>
    </w:tblStylePr>
  </w:style>
  <w:style w:type="table" w:styleId="DarkList-Accent6">
    <w:name w:val="Dark List Accent 6"/>
    <w:basedOn w:val="TableNormal"/>
    <w:uiPriority w:val="70"/>
    <w:rsid w:val="00CB0664"/>
    <w:pPr>
      <w:spacing w:after="0"/>
    </w:pPr>
    <w:rPr>
      <w:color w:val="FFFFFF" w:themeColor="background1"/>
    </w:rPr>
    <w:tblPr>
      <w:tblStyleRowBandSize w:val="1"/>
      <w:tblStyleColBandSize w:val="1"/>
    </w:tblPr>
    <w:tcPr>
      <w:shd w:val="clear" w:color="auto" w:fill="5982D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3A7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57B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57BD" w:themeFill="accent6" w:themeFillShade="BF"/>
      </w:tcPr>
    </w:tblStylePr>
    <w:tblStylePr w:type="band1Vert">
      <w:tblPr/>
      <w:tcPr>
        <w:tcBorders>
          <w:top w:val="nil"/>
          <w:left w:val="nil"/>
          <w:bottom w:val="nil"/>
          <w:right w:val="nil"/>
          <w:insideH w:val="nil"/>
          <w:insideV w:val="nil"/>
        </w:tcBorders>
        <w:shd w:val="clear" w:color="auto" w:fill="2957BD" w:themeFill="accent6" w:themeFillShade="BF"/>
      </w:tcPr>
    </w:tblStylePr>
    <w:tblStylePr w:type="band1Horz">
      <w:tblPr/>
      <w:tcPr>
        <w:tcBorders>
          <w:top w:val="nil"/>
          <w:left w:val="nil"/>
          <w:bottom w:val="nil"/>
          <w:right w:val="nil"/>
          <w:insideH w:val="nil"/>
          <w:insideV w:val="nil"/>
        </w:tcBorders>
        <w:shd w:val="clear" w:color="auto" w:fill="2957BD" w:themeFill="accent6" w:themeFillShade="BF"/>
      </w:tcPr>
    </w:tblStylePr>
  </w:style>
  <w:style w:type="table" w:styleId="ColorfulShading">
    <w:name w:val="Colorful Shading"/>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92278F" w:themeColor="accent1"/>
        <w:bottom w:val="single" w:sz="4" w:space="0" w:color="92278F" w:themeColor="accent1"/>
        <w:right w:val="single" w:sz="4" w:space="0" w:color="92278F" w:themeColor="accent1"/>
        <w:insideH w:val="single" w:sz="4" w:space="0" w:color="FFFFFF" w:themeColor="background1"/>
        <w:insideV w:val="single" w:sz="4" w:space="0" w:color="FFFFFF" w:themeColor="background1"/>
      </w:tblBorders>
    </w:tblPr>
    <w:tcPr>
      <w:shd w:val="clear" w:color="auto" w:fill="F8E5F7" w:themeFill="accen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1755" w:themeFill="accent1" w:themeFillShade="99"/>
      </w:tcPr>
    </w:tblStylePr>
    <w:tblStylePr w:type="firstCol">
      <w:rPr>
        <w:color w:val="FFFFFF" w:themeColor="background1"/>
      </w:rPr>
      <w:tblPr/>
      <w:tcPr>
        <w:tcBorders>
          <w:top w:val="nil"/>
          <w:left w:val="nil"/>
          <w:bottom w:val="nil"/>
          <w:right w:val="nil"/>
          <w:insideH w:val="single" w:sz="4" w:space="0" w:color="571755" w:themeColor="accent1" w:themeShade="99"/>
          <w:insideV w:val="nil"/>
        </w:tcBorders>
        <w:shd w:val="clear" w:color="auto" w:fill="5717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71755" w:themeFill="accent1" w:themeFillShade="99"/>
      </w:tcPr>
    </w:tblStylePr>
    <w:tblStylePr w:type="band1Vert">
      <w:tblPr/>
      <w:tcPr>
        <w:shd w:val="clear" w:color="auto" w:fill="E398E1" w:themeFill="accent1" w:themeFillTint="66"/>
      </w:tcPr>
    </w:tblStylePr>
    <w:tblStylePr w:type="band1Horz">
      <w:tblPr/>
      <w:tcPr>
        <w:shd w:val="clear" w:color="auto" w:fill="DC7F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pPr>
    <w:rPr>
      <w:color w:val="000000" w:themeColor="text1"/>
    </w:rPr>
    <w:tblPr>
      <w:tblStyleRowBandSize w:val="1"/>
      <w:tblStyleColBandSize w:val="1"/>
      <w:tblBorders>
        <w:top w:val="single" w:sz="24" w:space="0" w:color="9B57D3" w:themeColor="accent2"/>
        <w:left w:val="single" w:sz="4" w:space="0" w:color="9B57D3" w:themeColor="accent2"/>
        <w:bottom w:val="single" w:sz="4" w:space="0" w:color="9B57D3" w:themeColor="accent2"/>
        <w:right w:val="single" w:sz="4" w:space="0" w:color="9B57D3" w:themeColor="accent2"/>
        <w:insideH w:val="single" w:sz="4" w:space="0" w:color="FFFFFF" w:themeColor="background1"/>
        <w:insideV w:val="single" w:sz="4" w:space="0" w:color="FFFFFF" w:themeColor="background1"/>
      </w:tblBorders>
    </w:tblPr>
    <w:tcPr>
      <w:shd w:val="clear" w:color="auto" w:fill="F5EEFA" w:themeFill="accent2"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2" w:themeFillShade="99"/>
      </w:tcPr>
    </w:tblStylePr>
    <w:tblStylePr w:type="firstCol">
      <w:rPr>
        <w:color w:val="FFFFFF" w:themeColor="background1"/>
      </w:rPr>
      <w:tblPr/>
      <w:tcPr>
        <w:tcBorders>
          <w:top w:val="nil"/>
          <w:left w:val="nil"/>
          <w:bottom w:val="nil"/>
          <w:right w:val="nil"/>
          <w:insideH w:val="single" w:sz="4" w:space="0" w:color="5E258D" w:themeColor="accent2" w:themeShade="99"/>
          <w:insideV w:val="nil"/>
        </w:tcBorders>
        <w:shd w:val="clear" w:color="auto" w:fill="5E258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2" w:themeFillShade="99"/>
      </w:tcPr>
    </w:tblStylePr>
    <w:tblStylePr w:type="band1Vert">
      <w:tblPr/>
      <w:tcPr>
        <w:shd w:val="clear" w:color="auto" w:fill="D6BBED" w:themeFill="accent2" w:themeFillTint="66"/>
      </w:tcPr>
    </w:tblStylePr>
    <w:tblStylePr w:type="band1Horz">
      <w:tblPr/>
      <w:tcPr>
        <w:shd w:val="clear" w:color="auto" w:fill="CCAB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pPr>
    <w:rPr>
      <w:color w:val="000000" w:themeColor="text1"/>
    </w:rPr>
    <w:tblPr>
      <w:tblStyleRowBandSize w:val="1"/>
      <w:tblStyleColBandSize w:val="1"/>
      <w:tblBorders>
        <w:top w:val="single" w:sz="24" w:space="0" w:color="665EB8" w:themeColor="accent4"/>
        <w:left w:val="single" w:sz="4" w:space="0" w:color="755DD9" w:themeColor="accent3"/>
        <w:bottom w:val="single" w:sz="4" w:space="0" w:color="755DD9" w:themeColor="accent3"/>
        <w:right w:val="single" w:sz="4" w:space="0" w:color="755DD9" w:themeColor="accent3"/>
        <w:insideH w:val="single" w:sz="4" w:space="0" w:color="FFFFFF" w:themeColor="background1"/>
        <w:insideV w:val="single" w:sz="4" w:space="0" w:color="FFFFFF" w:themeColor="background1"/>
      </w:tblBorders>
    </w:tblPr>
    <w:tcPr>
      <w:shd w:val="clear" w:color="auto" w:fill="F1EFFB" w:themeFill="accent3" w:themeFillTint="19"/>
    </w:tcPr>
    <w:tblStylePr w:type="firstRow">
      <w:rPr>
        <w:b/>
        <w:bCs/>
      </w:rPr>
      <w:tblPr/>
      <w:tcPr>
        <w:tcBorders>
          <w:top w:val="nil"/>
          <w:left w:val="nil"/>
          <w:bottom w:val="single" w:sz="24" w:space="0" w:color="665EB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396" w:themeFill="accent3" w:themeFillShade="99"/>
      </w:tcPr>
    </w:tblStylePr>
    <w:tblStylePr w:type="firstCol">
      <w:rPr>
        <w:color w:val="FFFFFF" w:themeColor="background1"/>
      </w:rPr>
      <w:tblPr/>
      <w:tcPr>
        <w:tcBorders>
          <w:top w:val="nil"/>
          <w:left w:val="nil"/>
          <w:bottom w:val="nil"/>
          <w:right w:val="nil"/>
          <w:insideH w:val="single" w:sz="4" w:space="0" w:color="392396" w:themeColor="accent3" w:themeShade="99"/>
          <w:insideV w:val="nil"/>
        </w:tcBorders>
        <w:shd w:val="clear" w:color="auto" w:fill="3923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2396" w:themeFill="accent3" w:themeFillShade="99"/>
      </w:tcPr>
    </w:tblStylePr>
    <w:tblStylePr w:type="band1Vert">
      <w:tblPr/>
      <w:tcPr>
        <w:shd w:val="clear" w:color="auto" w:fill="C7BEEF" w:themeFill="accent3" w:themeFillTint="66"/>
      </w:tcPr>
    </w:tblStylePr>
    <w:tblStylePr w:type="band1Horz">
      <w:tblPr/>
      <w:tcPr>
        <w:shd w:val="clear" w:color="auto" w:fill="BAAEEC" w:themeFill="accent3" w:themeFillTint="7F"/>
      </w:tcPr>
    </w:tblStylePr>
  </w:style>
  <w:style w:type="table" w:styleId="ColorfulShading-Accent4">
    <w:name w:val="Colorful Shading Accent 4"/>
    <w:basedOn w:val="TableNormal"/>
    <w:uiPriority w:val="71"/>
    <w:rsid w:val="00CB0664"/>
    <w:pPr>
      <w:spacing w:after="0"/>
    </w:pPr>
    <w:rPr>
      <w:color w:val="000000" w:themeColor="text1"/>
    </w:rPr>
    <w:tblPr>
      <w:tblStyleRowBandSize w:val="1"/>
      <w:tblStyleColBandSize w:val="1"/>
      <w:tblBorders>
        <w:top w:val="single" w:sz="24" w:space="0" w:color="755DD9" w:themeColor="accent3"/>
        <w:left w:val="single" w:sz="4" w:space="0" w:color="665EB8" w:themeColor="accent4"/>
        <w:bottom w:val="single" w:sz="4" w:space="0" w:color="665EB8" w:themeColor="accent4"/>
        <w:right w:val="single" w:sz="4" w:space="0" w:color="665EB8" w:themeColor="accent4"/>
        <w:insideH w:val="single" w:sz="4" w:space="0" w:color="FFFFFF" w:themeColor="background1"/>
        <w:insideV w:val="single" w:sz="4" w:space="0" w:color="FFFFFF" w:themeColor="background1"/>
      </w:tblBorders>
    </w:tblPr>
    <w:tcPr>
      <w:shd w:val="clear" w:color="auto" w:fill="EFEFF8" w:themeFill="accent4" w:themeFillTint="19"/>
    </w:tcPr>
    <w:tblStylePr w:type="firstRow">
      <w:rPr>
        <w:b/>
        <w:bCs/>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373" w:themeFill="accent4" w:themeFillShade="99"/>
      </w:tcPr>
    </w:tblStylePr>
    <w:tblStylePr w:type="firstCol">
      <w:rPr>
        <w:color w:val="FFFFFF" w:themeColor="background1"/>
      </w:rPr>
      <w:tblPr/>
      <w:tcPr>
        <w:tcBorders>
          <w:top w:val="nil"/>
          <w:left w:val="nil"/>
          <w:bottom w:val="nil"/>
          <w:right w:val="nil"/>
          <w:insideH w:val="single" w:sz="4" w:space="0" w:color="383373" w:themeColor="accent4" w:themeShade="99"/>
          <w:insideV w:val="nil"/>
        </w:tcBorders>
        <w:shd w:val="clear" w:color="auto" w:fill="3833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3373" w:themeFill="accent4" w:themeFillShade="99"/>
      </w:tcPr>
    </w:tblStylePr>
    <w:tblStylePr w:type="band1Vert">
      <w:tblPr/>
      <w:tcPr>
        <w:shd w:val="clear" w:color="auto" w:fill="C1BEE2" w:themeFill="accent4" w:themeFillTint="66"/>
      </w:tcPr>
    </w:tblStylePr>
    <w:tblStylePr w:type="band1Horz">
      <w:tblPr/>
      <w:tcPr>
        <w:shd w:val="clear" w:color="auto" w:fill="B2AE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pPr>
    <w:rPr>
      <w:color w:val="000000" w:themeColor="text1"/>
    </w:rPr>
    <w:tblPr>
      <w:tblStyleRowBandSize w:val="1"/>
      <w:tblStyleColBandSize w:val="1"/>
      <w:tblBorders>
        <w:top w:val="single" w:sz="24" w:space="0" w:color="5982DB" w:themeColor="accent6"/>
        <w:left w:val="single" w:sz="4" w:space="0" w:color="45A5ED" w:themeColor="accent5"/>
        <w:bottom w:val="single" w:sz="4" w:space="0" w:color="45A5ED" w:themeColor="accent5"/>
        <w:right w:val="single" w:sz="4" w:space="0" w:color="45A5ED" w:themeColor="accent5"/>
        <w:insideH w:val="single" w:sz="4" w:space="0" w:color="FFFFFF" w:themeColor="background1"/>
        <w:insideV w:val="single" w:sz="4" w:space="0" w:color="FFFFFF" w:themeColor="background1"/>
      </w:tblBorders>
    </w:tblPr>
    <w:tcPr>
      <w:shd w:val="clear" w:color="auto" w:fill="ECF6FD" w:themeFill="accent5" w:themeFillTint="19"/>
    </w:tcPr>
    <w:tblStylePr w:type="firstRow">
      <w:rPr>
        <w:b/>
        <w:bCs/>
      </w:rPr>
      <w:tblPr/>
      <w:tcPr>
        <w:tcBorders>
          <w:top w:val="nil"/>
          <w:left w:val="nil"/>
          <w:bottom w:val="single" w:sz="24" w:space="0" w:color="5982D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66A7" w:themeFill="accent5" w:themeFillShade="99"/>
      </w:tcPr>
    </w:tblStylePr>
    <w:tblStylePr w:type="firstCol">
      <w:rPr>
        <w:color w:val="FFFFFF" w:themeColor="background1"/>
      </w:rPr>
      <w:tblPr/>
      <w:tcPr>
        <w:tcBorders>
          <w:top w:val="nil"/>
          <w:left w:val="nil"/>
          <w:bottom w:val="nil"/>
          <w:right w:val="nil"/>
          <w:insideH w:val="single" w:sz="4" w:space="0" w:color="1066A7" w:themeColor="accent5" w:themeShade="99"/>
          <w:insideV w:val="nil"/>
        </w:tcBorders>
        <w:shd w:val="clear" w:color="auto" w:fill="1066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066A7" w:themeFill="accent5" w:themeFillShade="99"/>
      </w:tcPr>
    </w:tblStylePr>
    <w:tblStylePr w:type="band1Vert">
      <w:tblPr/>
      <w:tcPr>
        <w:shd w:val="clear" w:color="auto" w:fill="B4DAF7" w:themeFill="accent5" w:themeFillTint="66"/>
      </w:tcPr>
    </w:tblStylePr>
    <w:tblStylePr w:type="band1Horz">
      <w:tblPr/>
      <w:tcPr>
        <w:shd w:val="clear" w:color="auto" w:fill="A2D1F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pPr>
    <w:rPr>
      <w:color w:val="000000" w:themeColor="text1"/>
    </w:rPr>
    <w:tblPr>
      <w:tblStyleRowBandSize w:val="1"/>
      <w:tblStyleColBandSize w:val="1"/>
      <w:tblBorders>
        <w:top w:val="single" w:sz="24" w:space="0" w:color="45A5ED" w:themeColor="accent5"/>
        <w:left w:val="single" w:sz="4" w:space="0" w:color="5982DB" w:themeColor="accent6"/>
        <w:bottom w:val="single" w:sz="4" w:space="0" w:color="5982DB" w:themeColor="accent6"/>
        <w:right w:val="single" w:sz="4" w:space="0" w:color="5982DB" w:themeColor="accent6"/>
        <w:insideH w:val="single" w:sz="4" w:space="0" w:color="FFFFFF" w:themeColor="background1"/>
        <w:insideV w:val="single" w:sz="4" w:space="0" w:color="FFFFFF" w:themeColor="background1"/>
      </w:tblBorders>
    </w:tblPr>
    <w:tcPr>
      <w:shd w:val="clear" w:color="auto" w:fill="EEF2FB" w:themeFill="accent6" w:themeFillTint="19"/>
    </w:tcPr>
    <w:tblStylePr w:type="firstRow">
      <w:rPr>
        <w:b/>
        <w:bCs/>
      </w:rPr>
      <w:tblPr/>
      <w:tcPr>
        <w:tcBorders>
          <w:top w:val="nil"/>
          <w:left w:val="nil"/>
          <w:bottom w:val="single" w:sz="24" w:space="0" w:color="45A5E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4697" w:themeFill="accent6" w:themeFillShade="99"/>
      </w:tcPr>
    </w:tblStylePr>
    <w:tblStylePr w:type="firstCol">
      <w:rPr>
        <w:color w:val="FFFFFF" w:themeColor="background1"/>
      </w:rPr>
      <w:tblPr/>
      <w:tcPr>
        <w:tcBorders>
          <w:top w:val="nil"/>
          <w:left w:val="nil"/>
          <w:bottom w:val="nil"/>
          <w:right w:val="nil"/>
          <w:insideH w:val="single" w:sz="4" w:space="0" w:color="214697" w:themeColor="accent6" w:themeShade="99"/>
          <w:insideV w:val="nil"/>
        </w:tcBorders>
        <w:shd w:val="clear" w:color="auto" w:fill="21469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4697" w:themeFill="accent6" w:themeFillShade="99"/>
      </w:tcPr>
    </w:tblStylePr>
    <w:tblStylePr w:type="band1Vert">
      <w:tblPr/>
      <w:tcPr>
        <w:shd w:val="clear" w:color="auto" w:fill="BCCCF0" w:themeFill="accent6" w:themeFillTint="66"/>
      </w:tcPr>
    </w:tblStylePr>
    <w:tblStylePr w:type="band1Horz">
      <w:tblPr/>
      <w:tcPr>
        <w:shd w:val="clear" w:color="auto" w:fill="ACC0ED"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pPr>
    <w:rPr>
      <w:color w:val="000000" w:themeColor="text1"/>
    </w:rPr>
    <w:tblPr>
      <w:tblStyleRowBandSize w:val="1"/>
      <w:tblStyleColBandSize w:val="1"/>
    </w:tblPr>
    <w:tcPr>
      <w:shd w:val="clear" w:color="auto" w:fill="F8E5F7" w:themeFill="accen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FEC" w:themeFill="accent1" w:themeFillTint="3F"/>
      </w:tcPr>
    </w:tblStylePr>
    <w:tblStylePr w:type="band1Horz">
      <w:tblPr/>
      <w:tcPr>
        <w:shd w:val="clear" w:color="auto" w:fill="F1CBF0" w:themeFill="accent1" w:themeFillTint="33"/>
      </w:tcPr>
    </w:tblStylePr>
  </w:style>
  <w:style w:type="table" w:styleId="ColorfulList-Accent2">
    <w:name w:val="Colorful List Accent 2"/>
    <w:basedOn w:val="TableNormal"/>
    <w:uiPriority w:val="72"/>
    <w:rsid w:val="00CB0664"/>
    <w:pPr>
      <w:spacing w:after="0"/>
    </w:pPr>
    <w:rPr>
      <w:color w:val="000000" w:themeColor="text1"/>
    </w:rPr>
    <w:tblPr>
      <w:tblStyleRowBandSize w:val="1"/>
      <w:tblStyleColBandSize w:val="1"/>
    </w:tblPr>
    <w:tcPr>
      <w:shd w:val="clear" w:color="auto" w:fill="F5EEFA" w:themeFill="accent2"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2" w:themeFillTint="3F"/>
      </w:tcPr>
    </w:tblStylePr>
    <w:tblStylePr w:type="band1Horz">
      <w:tblPr/>
      <w:tcPr>
        <w:shd w:val="clear" w:color="auto" w:fill="EADDF6" w:themeFill="accent2" w:themeFillTint="33"/>
      </w:tcPr>
    </w:tblStylePr>
  </w:style>
  <w:style w:type="table" w:styleId="ColorfulList-Accent3">
    <w:name w:val="Colorful List Accent 3"/>
    <w:basedOn w:val="TableNormal"/>
    <w:uiPriority w:val="72"/>
    <w:rsid w:val="00CB0664"/>
    <w:pPr>
      <w:spacing w:after="0"/>
    </w:pPr>
    <w:rPr>
      <w:color w:val="000000" w:themeColor="text1"/>
    </w:rPr>
    <w:tblPr>
      <w:tblStyleRowBandSize w:val="1"/>
      <w:tblStyleColBandSize w:val="1"/>
    </w:tblPr>
    <w:tcPr>
      <w:shd w:val="clear" w:color="auto" w:fill="F1EFFB" w:themeFill="accent3" w:themeFillTint="19"/>
    </w:tcPr>
    <w:tblStylePr w:type="firstRow">
      <w:rPr>
        <w:b/>
        <w:bCs/>
        <w:color w:val="FFFFFF" w:themeColor="background1"/>
      </w:rPr>
      <w:tblPr/>
      <w:tcPr>
        <w:tcBorders>
          <w:bottom w:val="single" w:sz="12" w:space="0" w:color="FFFFFF" w:themeColor="background1"/>
        </w:tcBorders>
        <w:shd w:val="clear" w:color="auto" w:fill="4B449A" w:themeFill="accent4" w:themeFillShade="CC"/>
      </w:tcPr>
    </w:tblStylePr>
    <w:tblStylePr w:type="lastRow">
      <w:rPr>
        <w:b/>
        <w:bCs/>
        <w:color w:val="4B44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6F5" w:themeFill="accent3" w:themeFillTint="3F"/>
      </w:tcPr>
    </w:tblStylePr>
    <w:tblStylePr w:type="band1Horz">
      <w:tblPr/>
      <w:tcPr>
        <w:shd w:val="clear" w:color="auto" w:fill="E3DEF7" w:themeFill="accent3" w:themeFillTint="33"/>
      </w:tcPr>
    </w:tblStylePr>
  </w:style>
  <w:style w:type="table" w:styleId="ColorfulList-Accent4">
    <w:name w:val="Colorful List Accent 4"/>
    <w:basedOn w:val="TableNormal"/>
    <w:uiPriority w:val="72"/>
    <w:rsid w:val="00CB0664"/>
    <w:pPr>
      <w:spacing w:after="0"/>
    </w:pPr>
    <w:rPr>
      <w:color w:val="000000" w:themeColor="text1"/>
    </w:rPr>
    <w:tblPr>
      <w:tblStyleRowBandSize w:val="1"/>
      <w:tblStyleColBandSize w:val="1"/>
    </w:tblPr>
    <w:tcPr>
      <w:shd w:val="clear" w:color="auto" w:fill="EFEFF8" w:themeFill="accent4" w:themeFillTint="19"/>
    </w:tcPr>
    <w:tblStylePr w:type="firstRow">
      <w:rPr>
        <w:b/>
        <w:bCs/>
        <w:color w:val="FFFFFF" w:themeColor="background1"/>
      </w:rPr>
      <w:tblPr/>
      <w:tcPr>
        <w:tcBorders>
          <w:bottom w:val="single" w:sz="12" w:space="0" w:color="FFFFFF" w:themeColor="background1"/>
        </w:tcBorders>
        <w:shd w:val="clear" w:color="auto" w:fill="4C2FC8" w:themeFill="accent3" w:themeFillShade="CC"/>
      </w:tcPr>
    </w:tblStylePr>
    <w:tblStylePr w:type="lastRow">
      <w:rPr>
        <w:b/>
        <w:bCs/>
        <w:color w:val="4C2F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7ED" w:themeFill="accent4" w:themeFillTint="3F"/>
      </w:tcPr>
    </w:tblStylePr>
    <w:tblStylePr w:type="band1Horz">
      <w:tblPr/>
      <w:tcPr>
        <w:shd w:val="clear" w:color="auto" w:fill="E0DEF0" w:themeFill="accent4" w:themeFillTint="33"/>
      </w:tcPr>
    </w:tblStylePr>
  </w:style>
  <w:style w:type="table" w:styleId="ColorfulList-Accent5">
    <w:name w:val="Colorful List Accent 5"/>
    <w:basedOn w:val="TableNormal"/>
    <w:uiPriority w:val="72"/>
    <w:rsid w:val="00CB0664"/>
    <w:pPr>
      <w:spacing w:after="0"/>
    </w:pPr>
    <w:rPr>
      <w:color w:val="000000" w:themeColor="text1"/>
    </w:rPr>
    <w:tblPr>
      <w:tblStyleRowBandSize w:val="1"/>
      <w:tblStyleColBandSize w:val="1"/>
    </w:tblPr>
    <w:tcPr>
      <w:shd w:val="clear" w:color="auto" w:fill="ECF6FD" w:themeFill="accent5" w:themeFillTint="19"/>
    </w:tcPr>
    <w:tblStylePr w:type="firstRow">
      <w:rPr>
        <w:b/>
        <w:bCs/>
        <w:color w:val="FFFFFF" w:themeColor="background1"/>
      </w:rPr>
      <w:tblPr/>
      <w:tcPr>
        <w:tcBorders>
          <w:bottom w:val="single" w:sz="12" w:space="0" w:color="FFFFFF" w:themeColor="background1"/>
        </w:tcBorders>
        <w:shd w:val="clear" w:color="auto" w:fill="2C5DCA" w:themeFill="accent6" w:themeFillShade="CC"/>
      </w:tcPr>
    </w:tblStylePr>
    <w:tblStylePr w:type="lastRow">
      <w:rPr>
        <w:b/>
        <w:bCs/>
        <w:color w:val="2C5DC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8FA" w:themeFill="accent5" w:themeFillTint="3F"/>
      </w:tcPr>
    </w:tblStylePr>
    <w:tblStylePr w:type="band1Horz">
      <w:tblPr/>
      <w:tcPr>
        <w:shd w:val="clear" w:color="auto" w:fill="D9ECFB" w:themeFill="accent5" w:themeFillTint="33"/>
      </w:tcPr>
    </w:tblStylePr>
  </w:style>
  <w:style w:type="table" w:styleId="ColorfulList-Accent6">
    <w:name w:val="Colorful List Accent 6"/>
    <w:basedOn w:val="TableNormal"/>
    <w:uiPriority w:val="72"/>
    <w:rsid w:val="00CB0664"/>
    <w:pPr>
      <w:spacing w:after="0"/>
    </w:pPr>
    <w:rPr>
      <w:color w:val="000000" w:themeColor="text1"/>
    </w:rPr>
    <w:tblPr>
      <w:tblStyleRowBandSize w:val="1"/>
      <w:tblStyleColBandSize w:val="1"/>
    </w:tblPr>
    <w:tcPr>
      <w:shd w:val="clear" w:color="auto" w:fill="EEF2FB" w:themeFill="accent6" w:themeFillTint="19"/>
    </w:tcPr>
    <w:tblStylePr w:type="firstRow">
      <w:rPr>
        <w:b/>
        <w:bCs/>
        <w:color w:val="FFFFFF" w:themeColor="background1"/>
      </w:rPr>
      <w:tblPr/>
      <w:tcPr>
        <w:tcBorders>
          <w:bottom w:val="single" w:sz="12" w:space="0" w:color="FFFFFF" w:themeColor="background1"/>
        </w:tcBorders>
        <w:shd w:val="clear" w:color="auto" w:fill="1588DF" w:themeFill="accent5" w:themeFillShade="CC"/>
      </w:tcPr>
    </w:tblStylePr>
    <w:tblStylePr w:type="lastRow">
      <w:rPr>
        <w:b/>
        <w:bCs/>
        <w:color w:val="1588D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F6" w:themeFill="accent6" w:themeFillTint="3F"/>
      </w:tcPr>
    </w:tblStylePr>
    <w:tblStylePr w:type="band1Horz">
      <w:tblPr/>
      <w:tcPr>
        <w:shd w:val="clear" w:color="auto" w:fill="DDE5F7" w:themeFill="accent6" w:themeFillTint="33"/>
      </w:tcPr>
    </w:tblStylePr>
  </w:style>
  <w:style w:type="table" w:styleId="ColorfulGrid">
    <w:name w:val="Colorful Grid"/>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1CBF0" w:themeFill="accent1" w:themeFillTint="33"/>
    </w:tcPr>
    <w:tblStylePr w:type="firstRow">
      <w:rPr>
        <w:b/>
        <w:bCs/>
      </w:rPr>
      <w:tblPr/>
      <w:tcPr>
        <w:shd w:val="clear" w:color="auto" w:fill="E398E1" w:themeFill="accent1" w:themeFillTint="66"/>
      </w:tcPr>
    </w:tblStylePr>
    <w:tblStylePr w:type="lastRow">
      <w:rPr>
        <w:b/>
        <w:bCs/>
        <w:color w:val="000000" w:themeColor="text1"/>
      </w:rPr>
      <w:tblPr/>
      <w:tcPr>
        <w:shd w:val="clear" w:color="auto" w:fill="E398E1" w:themeFill="accent1" w:themeFillTint="66"/>
      </w:tcPr>
    </w:tblStylePr>
    <w:tblStylePr w:type="firstCol">
      <w:rPr>
        <w:color w:val="FFFFFF" w:themeColor="background1"/>
      </w:rPr>
      <w:tblPr/>
      <w:tcPr>
        <w:shd w:val="clear" w:color="auto" w:fill="6D1D6A" w:themeFill="accent1" w:themeFillShade="BF"/>
      </w:tcPr>
    </w:tblStylePr>
    <w:tblStylePr w:type="lastCol">
      <w:rPr>
        <w:color w:val="FFFFFF" w:themeColor="background1"/>
      </w:rPr>
      <w:tblPr/>
      <w:tcPr>
        <w:shd w:val="clear" w:color="auto" w:fill="6D1D6A" w:themeFill="accent1" w:themeFillShade="BF"/>
      </w:tc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styleId="ColorfulGrid-Accent2">
    <w:name w:val="Colorful Grid Accent 2"/>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ADDF6" w:themeFill="accent2" w:themeFillTint="33"/>
    </w:tcPr>
    <w:tblStylePr w:type="firstRow">
      <w:rPr>
        <w:b/>
        <w:bCs/>
      </w:rPr>
      <w:tblPr/>
      <w:tcPr>
        <w:shd w:val="clear" w:color="auto" w:fill="D6BBED" w:themeFill="accent2" w:themeFillTint="66"/>
      </w:tcPr>
    </w:tblStylePr>
    <w:tblStylePr w:type="lastRow">
      <w:rPr>
        <w:b/>
        <w:bCs/>
        <w:color w:val="000000" w:themeColor="text1"/>
      </w:rPr>
      <w:tblPr/>
      <w:tcPr>
        <w:shd w:val="clear" w:color="auto" w:fill="D6BBED" w:themeFill="accent2" w:themeFillTint="66"/>
      </w:tcPr>
    </w:tblStylePr>
    <w:tblStylePr w:type="firstCol">
      <w:rPr>
        <w:color w:val="FFFFFF" w:themeColor="background1"/>
      </w:rPr>
      <w:tblPr/>
      <w:tcPr>
        <w:shd w:val="clear" w:color="auto" w:fill="752EB0" w:themeFill="accent2" w:themeFillShade="BF"/>
      </w:tcPr>
    </w:tblStylePr>
    <w:tblStylePr w:type="lastCol">
      <w:rPr>
        <w:color w:val="FFFFFF" w:themeColor="background1"/>
      </w:rPr>
      <w:tblPr/>
      <w:tcPr>
        <w:shd w:val="clear" w:color="auto" w:fill="752EB0" w:themeFill="accent2" w:themeFillShade="BF"/>
      </w:tc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ColorfulGrid-Accent3">
    <w:name w:val="Colorful Grid Accent 3"/>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3DEF7" w:themeFill="accent3" w:themeFillTint="33"/>
    </w:tcPr>
    <w:tblStylePr w:type="firstRow">
      <w:rPr>
        <w:b/>
        <w:bCs/>
      </w:rPr>
      <w:tblPr/>
      <w:tcPr>
        <w:shd w:val="clear" w:color="auto" w:fill="C7BEEF" w:themeFill="accent3" w:themeFillTint="66"/>
      </w:tcPr>
    </w:tblStylePr>
    <w:tblStylePr w:type="lastRow">
      <w:rPr>
        <w:b/>
        <w:bCs/>
        <w:color w:val="000000" w:themeColor="text1"/>
      </w:rPr>
      <w:tblPr/>
      <w:tcPr>
        <w:shd w:val="clear" w:color="auto" w:fill="C7BEEF" w:themeFill="accent3" w:themeFillTint="66"/>
      </w:tcPr>
    </w:tblStylePr>
    <w:tblStylePr w:type="firstCol">
      <w:rPr>
        <w:color w:val="FFFFFF" w:themeColor="background1"/>
      </w:rPr>
      <w:tblPr/>
      <w:tcPr>
        <w:shd w:val="clear" w:color="auto" w:fill="472CBB" w:themeFill="accent3" w:themeFillShade="BF"/>
      </w:tcPr>
    </w:tblStylePr>
    <w:tblStylePr w:type="lastCol">
      <w:rPr>
        <w:color w:val="FFFFFF" w:themeColor="background1"/>
      </w:rPr>
      <w:tblPr/>
      <w:tcPr>
        <w:shd w:val="clear" w:color="auto" w:fill="472CBB" w:themeFill="accent3" w:themeFillShade="BF"/>
      </w:tc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ColorfulGrid-Accent4">
    <w:name w:val="Colorful Grid Accent 4"/>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0DEF0" w:themeFill="accent4" w:themeFillTint="33"/>
    </w:tcPr>
    <w:tblStylePr w:type="firstRow">
      <w:rPr>
        <w:b/>
        <w:bCs/>
      </w:rPr>
      <w:tblPr/>
      <w:tcPr>
        <w:shd w:val="clear" w:color="auto" w:fill="C1BEE2" w:themeFill="accent4" w:themeFillTint="66"/>
      </w:tcPr>
    </w:tblStylePr>
    <w:tblStylePr w:type="lastRow">
      <w:rPr>
        <w:b/>
        <w:bCs/>
        <w:color w:val="000000" w:themeColor="text1"/>
      </w:rPr>
      <w:tblPr/>
      <w:tcPr>
        <w:shd w:val="clear" w:color="auto" w:fill="C1BEE2" w:themeFill="accent4" w:themeFillTint="66"/>
      </w:tcPr>
    </w:tblStylePr>
    <w:tblStylePr w:type="firstCol">
      <w:rPr>
        <w:color w:val="FFFFFF" w:themeColor="background1"/>
      </w:rPr>
      <w:tblPr/>
      <w:tcPr>
        <w:shd w:val="clear" w:color="auto" w:fill="463F90" w:themeFill="accent4" w:themeFillShade="BF"/>
      </w:tcPr>
    </w:tblStylePr>
    <w:tblStylePr w:type="lastCol">
      <w:rPr>
        <w:color w:val="FFFFFF" w:themeColor="background1"/>
      </w:rPr>
      <w:tblPr/>
      <w:tcPr>
        <w:shd w:val="clear" w:color="auto" w:fill="463F90" w:themeFill="accent4" w:themeFillShade="BF"/>
      </w:tcPr>
    </w:tblStylePr>
    <w:tblStylePr w:type="band1Vert">
      <w:tblPr/>
      <w:tcPr>
        <w:shd w:val="clear" w:color="auto" w:fill="B2AEDB" w:themeFill="accent4" w:themeFillTint="7F"/>
      </w:tcPr>
    </w:tblStylePr>
    <w:tblStylePr w:type="band1Horz">
      <w:tblPr/>
      <w:tcPr>
        <w:shd w:val="clear" w:color="auto" w:fill="B2AEDB" w:themeFill="accent4" w:themeFillTint="7F"/>
      </w:tcPr>
    </w:tblStylePr>
  </w:style>
  <w:style w:type="table" w:styleId="ColorfulGrid-Accent5">
    <w:name w:val="Colorful Grid Accent 5"/>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9ECFB" w:themeFill="accent5" w:themeFillTint="33"/>
    </w:tcPr>
    <w:tblStylePr w:type="firstRow">
      <w:rPr>
        <w:b/>
        <w:bCs/>
      </w:rPr>
      <w:tblPr/>
      <w:tcPr>
        <w:shd w:val="clear" w:color="auto" w:fill="B4DAF7" w:themeFill="accent5" w:themeFillTint="66"/>
      </w:tcPr>
    </w:tblStylePr>
    <w:tblStylePr w:type="lastRow">
      <w:rPr>
        <w:b/>
        <w:bCs/>
        <w:color w:val="000000" w:themeColor="text1"/>
      </w:rPr>
      <w:tblPr/>
      <w:tcPr>
        <w:shd w:val="clear" w:color="auto" w:fill="B4DAF7" w:themeFill="accent5" w:themeFillTint="66"/>
      </w:tcPr>
    </w:tblStylePr>
    <w:tblStylePr w:type="firstCol">
      <w:rPr>
        <w:color w:val="FFFFFF" w:themeColor="background1"/>
      </w:rPr>
      <w:tblPr/>
      <w:tcPr>
        <w:shd w:val="clear" w:color="auto" w:fill="147FD0" w:themeFill="accent5" w:themeFillShade="BF"/>
      </w:tcPr>
    </w:tblStylePr>
    <w:tblStylePr w:type="lastCol">
      <w:rPr>
        <w:color w:val="FFFFFF" w:themeColor="background1"/>
      </w:rPr>
      <w:tblPr/>
      <w:tcPr>
        <w:shd w:val="clear" w:color="auto" w:fill="147FD0" w:themeFill="accent5" w:themeFillShade="BF"/>
      </w:tcPr>
    </w:tblStylePr>
    <w:tblStylePr w:type="band1Vert">
      <w:tblPr/>
      <w:tcPr>
        <w:shd w:val="clear" w:color="auto" w:fill="A2D1F6" w:themeFill="accent5" w:themeFillTint="7F"/>
      </w:tcPr>
    </w:tblStylePr>
    <w:tblStylePr w:type="band1Horz">
      <w:tblPr/>
      <w:tcPr>
        <w:shd w:val="clear" w:color="auto" w:fill="A2D1F6" w:themeFill="accent5" w:themeFillTint="7F"/>
      </w:tcPr>
    </w:tblStylePr>
  </w:style>
  <w:style w:type="table" w:styleId="ColorfulGrid-Accent6">
    <w:name w:val="Colorful Grid Accent 6"/>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DE5F7" w:themeFill="accent6" w:themeFillTint="33"/>
    </w:tcPr>
    <w:tblStylePr w:type="firstRow">
      <w:rPr>
        <w:b/>
        <w:bCs/>
      </w:rPr>
      <w:tblPr/>
      <w:tcPr>
        <w:shd w:val="clear" w:color="auto" w:fill="BCCCF0" w:themeFill="accent6" w:themeFillTint="66"/>
      </w:tcPr>
    </w:tblStylePr>
    <w:tblStylePr w:type="lastRow">
      <w:rPr>
        <w:b/>
        <w:bCs/>
        <w:color w:val="000000" w:themeColor="text1"/>
      </w:rPr>
      <w:tblPr/>
      <w:tcPr>
        <w:shd w:val="clear" w:color="auto" w:fill="BCCCF0" w:themeFill="accent6" w:themeFillTint="66"/>
      </w:tcPr>
    </w:tblStylePr>
    <w:tblStylePr w:type="firstCol">
      <w:rPr>
        <w:color w:val="FFFFFF" w:themeColor="background1"/>
      </w:rPr>
      <w:tblPr/>
      <w:tcPr>
        <w:shd w:val="clear" w:color="auto" w:fill="2957BD" w:themeFill="accent6" w:themeFillShade="BF"/>
      </w:tcPr>
    </w:tblStylePr>
    <w:tblStylePr w:type="lastCol">
      <w:rPr>
        <w:color w:val="FFFFFF" w:themeColor="background1"/>
      </w:rPr>
      <w:tblPr/>
      <w:tcPr>
        <w:shd w:val="clear" w:color="auto" w:fill="2957BD" w:themeFill="accent6" w:themeFillShade="BF"/>
      </w:tcPr>
    </w:tblStylePr>
    <w:tblStylePr w:type="band1Vert">
      <w:tblPr/>
      <w:tcPr>
        <w:shd w:val="clear" w:color="auto" w:fill="ACC0ED" w:themeFill="accent6" w:themeFillTint="7F"/>
      </w:tcPr>
    </w:tblStylePr>
    <w:tblStylePr w:type="band1Horz">
      <w:tblPr/>
      <w:tcPr>
        <w:shd w:val="clear" w:color="auto" w:fill="ACC0ED" w:themeFill="accent6" w:themeFillTint="7F"/>
      </w:tcPr>
    </w:tblStylePr>
  </w:style>
  <w:style w:type="character" w:styleId="Hyperlink">
    <w:name w:val="Hyperlink"/>
    <w:basedOn w:val="DefaultParagraphFont"/>
    <w:uiPriority w:val="99"/>
    <w:unhideWhenUsed/>
    <w:rsid w:val="00A202C6"/>
    <w:rPr>
      <w:color w:val="0066FF" w:themeColor="hyperlink"/>
      <w:u w:val="single"/>
    </w:rPr>
  </w:style>
  <w:style w:type="character" w:styleId="UnresolvedMention">
    <w:name w:val="Unresolved Mention"/>
    <w:basedOn w:val="DefaultParagraphFont"/>
    <w:uiPriority w:val="99"/>
    <w:semiHidden/>
    <w:unhideWhenUsed/>
    <w:rsid w:val="00A202C6"/>
    <w:rPr>
      <w:color w:val="605E5C"/>
      <w:shd w:val="clear" w:color="auto" w:fill="E1DFDD"/>
    </w:rPr>
  </w:style>
  <w:style w:type="paragraph" w:customStyle="1" w:styleId="xxmsonormal">
    <w:name w:val="x_x_msonormal"/>
    <w:basedOn w:val="Normal"/>
    <w:rsid w:val="00F31C91"/>
    <w:pPr>
      <w:spacing w:after="0"/>
    </w:pPr>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ingthere.org.uk"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476</Words>
  <Characters>2748</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Referrals | Being There</cp:lastModifiedBy>
  <cp:revision>72</cp:revision>
  <dcterms:created xsi:type="dcterms:W3CDTF">2025-07-21T10:43:00Z</dcterms:created>
  <dcterms:modified xsi:type="dcterms:W3CDTF">2025-10-06T10:11:00Z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fa5c1f5b-bca5-4ebe-a7b6-59b7cc84bd41</vt:lpwstr>
  </property>
</Properties>
</file>