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706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t>EQUAL OPPORTUNITIES MONITORING FORM</w:t>
      </w:r>
    </w:p>
    <w:p w14:paraId="68282D8E"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sz w:val="24"/>
          <w:szCs w:val="24"/>
        </w:rPr>
        <w:t>Organisation: Being There</w:t>
      </w:r>
    </w:p>
    <w:p w14:paraId="68689061" w14:textId="293275A5"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sz w:val="24"/>
          <w:szCs w:val="24"/>
        </w:rPr>
        <w:t xml:space="preserve">Role applied for: </w:t>
      </w:r>
      <w:r w:rsidR="00282889" w:rsidRPr="00282889">
        <w:rPr>
          <w:rFonts w:ascii="Aptos" w:hAnsi="Aptos" w:cstheme="majorHAnsi"/>
          <w:sz w:val="24"/>
          <w:szCs w:val="24"/>
        </w:rPr>
        <w:t>Chair of T</w:t>
      </w:r>
      <w:r w:rsidRPr="00282889">
        <w:rPr>
          <w:rFonts w:ascii="Aptos" w:hAnsi="Aptos" w:cstheme="majorHAnsi"/>
          <w:sz w:val="24"/>
          <w:szCs w:val="24"/>
        </w:rPr>
        <w:t>rustee</w:t>
      </w:r>
      <w:r w:rsidR="00282889" w:rsidRPr="00282889">
        <w:rPr>
          <w:rFonts w:ascii="Aptos" w:hAnsi="Aptos" w:cstheme="majorHAnsi"/>
          <w:sz w:val="24"/>
          <w:szCs w:val="24"/>
        </w:rPr>
        <w:t>s</w:t>
      </w:r>
    </w:p>
    <w:p w14:paraId="0E77CA6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sz w:val="24"/>
          <w:szCs w:val="24"/>
        </w:rPr>
        <w:t>Date:</w:t>
      </w:r>
    </w:p>
    <w:p w14:paraId="249BCFB8"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sz w:val="24"/>
          <w:szCs w:val="24"/>
        </w:rPr>
        <w:br/>
      </w:r>
      <w:r w:rsidRPr="00282889">
        <w:rPr>
          <w:rFonts w:ascii="Aptos" w:hAnsi="Aptos" w:cstheme="majorHAnsi"/>
          <w:sz w:val="24"/>
          <w:szCs w:val="24"/>
        </w:rPr>
        <w:t>Being There is committed to equality, diversity and inclusion. Completing this form is voluntary. The information will be used for monitoring purposes only, kept confidential, and not seen by the selection panel.</w:t>
      </w:r>
      <w:r w:rsidRPr="00282889">
        <w:rPr>
          <w:rFonts w:ascii="Aptos" w:hAnsi="Aptos" w:cstheme="majorHAnsi"/>
          <w:sz w:val="24"/>
          <w:szCs w:val="24"/>
        </w:rPr>
        <w:br/>
      </w:r>
    </w:p>
    <w:p w14:paraId="087C8F9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t>1. Age</w:t>
      </w:r>
    </w:p>
    <w:p w14:paraId="2D9CCA0D"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Under 18</w:t>
      </w:r>
    </w:p>
    <w:p w14:paraId="730031C8"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18–24</w:t>
      </w:r>
    </w:p>
    <w:p w14:paraId="6982B66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25–34</w:t>
      </w:r>
    </w:p>
    <w:p w14:paraId="569D354F"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35–44</w:t>
      </w:r>
    </w:p>
    <w:p w14:paraId="6812FD00"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45–54</w:t>
      </w:r>
    </w:p>
    <w:p w14:paraId="3B80D905"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55–64</w:t>
      </w:r>
    </w:p>
    <w:p w14:paraId="59125D7F"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65+</w:t>
      </w:r>
    </w:p>
    <w:p w14:paraId="3099B25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135ABDD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br/>
        <w:t>2. Gender</w:t>
      </w:r>
    </w:p>
    <w:p w14:paraId="1B30E673"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Female</w:t>
      </w:r>
    </w:p>
    <w:p w14:paraId="3E05965B"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Male</w:t>
      </w:r>
    </w:p>
    <w:p w14:paraId="7765ECF5"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t>
      </w:r>
      <w:proofErr w:type="gramStart"/>
      <w:r w:rsidRPr="00282889">
        <w:rPr>
          <w:rFonts w:ascii="Aptos" w:hAnsi="Aptos" w:cstheme="majorHAnsi"/>
          <w:sz w:val="24"/>
          <w:szCs w:val="24"/>
        </w:rPr>
        <w:t>Non-binary</w:t>
      </w:r>
      <w:proofErr w:type="gramEnd"/>
    </w:p>
    <w:p w14:paraId="1C40734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to self-</w:t>
      </w:r>
      <w:proofErr w:type="gramStart"/>
      <w:r w:rsidRPr="00282889">
        <w:rPr>
          <w:rFonts w:ascii="Aptos" w:hAnsi="Aptos" w:cstheme="majorHAnsi"/>
          <w:sz w:val="24"/>
          <w:szCs w:val="24"/>
        </w:rPr>
        <w:t>describe: _</w:t>
      </w:r>
      <w:proofErr w:type="gramEnd"/>
      <w:r w:rsidRPr="00282889">
        <w:rPr>
          <w:rFonts w:ascii="Aptos" w:hAnsi="Aptos" w:cstheme="majorHAnsi"/>
          <w:sz w:val="24"/>
          <w:szCs w:val="24"/>
        </w:rPr>
        <w:t>_________</w:t>
      </w:r>
    </w:p>
    <w:p w14:paraId="6F9369CB"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054E8C6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br/>
        <w:t>3. Gender identity same as sex at birth?</w:t>
      </w:r>
    </w:p>
    <w:p w14:paraId="316C33FD"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Yes</w:t>
      </w:r>
    </w:p>
    <w:p w14:paraId="1F13471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No</w:t>
      </w:r>
    </w:p>
    <w:p w14:paraId="419A9FC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0513C2AC" w14:textId="77777777" w:rsidR="00282889" w:rsidRPr="00282889" w:rsidRDefault="00282889" w:rsidP="00282889">
      <w:pPr>
        <w:spacing w:after="0" w:line="240" w:lineRule="auto"/>
        <w:rPr>
          <w:rFonts w:ascii="Aptos" w:hAnsi="Aptos" w:cstheme="majorHAnsi"/>
          <w:b/>
          <w:sz w:val="24"/>
          <w:szCs w:val="24"/>
        </w:rPr>
      </w:pPr>
    </w:p>
    <w:p w14:paraId="63EFB8FB" w14:textId="767C0B6D"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t>4. Ethnic Background</w:t>
      </w:r>
    </w:p>
    <w:p w14:paraId="7E98576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English / Welsh / Scottish / Northern Irish / British</w:t>
      </w:r>
    </w:p>
    <w:p w14:paraId="355E5C5E"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Irish</w:t>
      </w:r>
    </w:p>
    <w:p w14:paraId="000A5A7E"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Gypsy or Irish Traveller</w:t>
      </w:r>
    </w:p>
    <w:p w14:paraId="283E4D2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Any other White background: __________</w:t>
      </w:r>
    </w:p>
    <w:p w14:paraId="602F412F" w14:textId="77777777" w:rsidR="00282889" w:rsidRPr="00282889" w:rsidRDefault="00282889" w:rsidP="00282889">
      <w:pPr>
        <w:spacing w:after="0" w:line="240" w:lineRule="auto"/>
        <w:rPr>
          <w:rFonts w:ascii="Aptos" w:hAnsi="Aptos" w:cstheme="majorHAnsi"/>
          <w:sz w:val="24"/>
          <w:szCs w:val="24"/>
        </w:rPr>
      </w:pPr>
    </w:p>
    <w:p w14:paraId="792349B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White and Black Caribbean</w:t>
      </w:r>
    </w:p>
    <w:p w14:paraId="59CF791F"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White and Black African</w:t>
      </w:r>
    </w:p>
    <w:p w14:paraId="0766887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White and Asian</w:t>
      </w:r>
    </w:p>
    <w:p w14:paraId="038EB7F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Any other Mixed background: __________</w:t>
      </w:r>
    </w:p>
    <w:p w14:paraId="4C250202" w14:textId="77777777" w:rsidR="00282889" w:rsidRPr="00282889" w:rsidRDefault="00282889" w:rsidP="00282889">
      <w:pPr>
        <w:spacing w:after="0" w:line="240" w:lineRule="auto"/>
        <w:rPr>
          <w:rFonts w:ascii="Aptos" w:hAnsi="Aptos" w:cstheme="majorHAnsi"/>
          <w:sz w:val="24"/>
          <w:szCs w:val="24"/>
        </w:rPr>
      </w:pPr>
    </w:p>
    <w:p w14:paraId="2A9D1495" w14:textId="77777777" w:rsidR="00282889" w:rsidRDefault="00282889" w:rsidP="00282889">
      <w:pPr>
        <w:spacing w:after="0" w:line="240" w:lineRule="auto"/>
        <w:rPr>
          <w:rFonts w:ascii="Aptos" w:hAnsi="Aptos" w:cs="Segoe UI Symbol"/>
          <w:sz w:val="24"/>
          <w:szCs w:val="24"/>
        </w:rPr>
      </w:pPr>
    </w:p>
    <w:p w14:paraId="1533698D" w14:textId="00ED4C84"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lastRenderedPageBreak/>
        <w:t>☐</w:t>
      </w:r>
      <w:r w:rsidRPr="00282889">
        <w:rPr>
          <w:rFonts w:ascii="Aptos" w:hAnsi="Aptos" w:cstheme="majorHAnsi"/>
          <w:sz w:val="24"/>
          <w:szCs w:val="24"/>
        </w:rPr>
        <w:t xml:space="preserve"> Indian</w:t>
      </w:r>
    </w:p>
    <w:p w14:paraId="7065074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Pakistani</w:t>
      </w:r>
    </w:p>
    <w:p w14:paraId="6ED4624A"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Bangladeshi</w:t>
      </w:r>
    </w:p>
    <w:p w14:paraId="64CB9FB3"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Chinese</w:t>
      </w:r>
    </w:p>
    <w:p w14:paraId="72BA88BD"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Any other Asian background: __________</w:t>
      </w:r>
    </w:p>
    <w:p w14:paraId="7BA2F184" w14:textId="77777777" w:rsidR="00282889" w:rsidRPr="00282889" w:rsidRDefault="00282889" w:rsidP="00282889">
      <w:pPr>
        <w:spacing w:after="0" w:line="240" w:lineRule="auto"/>
        <w:rPr>
          <w:rFonts w:ascii="Aptos" w:hAnsi="Aptos" w:cstheme="majorHAnsi"/>
          <w:sz w:val="24"/>
          <w:szCs w:val="24"/>
        </w:rPr>
      </w:pPr>
    </w:p>
    <w:p w14:paraId="791CBE6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African</w:t>
      </w:r>
    </w:p>
    <w:p w14:paraId="5EC09C07"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Caribbean</w:t>
      </w:r>
    </w:p>
    <w:p w14:paraId="1E2E9E13"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Any other Black background: __________</w:t>
      </w:r>
    </w:p>
    <w:p w14:paraId="032B5E67" w14:textId="77777777" w:rsidR="00282889" w:rsidRPr="00282889" w:rsidRDefault="00282889" w:rsidP="00282889">
      <w:pPr>
        <w:spacing w:after="0" w:line="240" w:lineRule="auto"/>
        <w:rPr>
          <w:rFonts w:ascii="Aptos" w:hAnsi="Aptos" w:cstheme="majorHAnsi"/>
          <w:sz w:val="24"/>
          <w:szCs w:val="24"/>
        </w:rPr>
      </w:pPr>
    </w:p>
    <w:p w14:paraId="7D72F718"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Arab</w:t>
      </w:r>
    </w:p>
    <w:p w14:paraId="3E7E5CC3"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Any other ethnic group: __________</w:t>
      </w:r>
    </w:p>
    <w:p w14:paraId="10B9873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38855C2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br/>
        <w:t>5. Disability</w:t>
      </w:r>
    </w:p>
    <w:p w14:paraId="6F2CA106"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Yes</w:t>
      </w:r>
    </w:p>
    <w:p w14:paraId="1E2A5C1E"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No</w:t>
      </w:r>
    </w:p>
    <w:p w14:paraId="5A1CA4F7"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41F24CE1" w14:textId="312BC046" w:rsidR="00282889" w:rsidRPr="00282889" w:rsidRDefault="000B548D" w:rsidP="00282889">
      <w:pPr>
        <w:spacing w:after="0" w:line="240" w:lineRule="auto"/>
        <w:rPr>
          <w:rFonts w:ascii="Aptos" w:hAnsi="Aptos" w:cstheme="majorHAnsi"/>
          <w:sz w:val="24"/>
          <w:szCs w:val="24"/>
        </w:rPr>
      </w:pPr>
      <w:r w:rsidRPr="00282889">
        <w:rPr>
          <w:rFonts w:ascii="Aptos" w:hAnsi="Aptos" w:cstheme="majorHAnsi"/>
          <w:sz w:val="24"/>
          <w:szCs w:val="24"/>
        </w:rPr>
        <w:t>If yes, please specify (optional</w:t>
      </w:r>
      <w:proofErr w:type="gramStart"/>
      <w:r w:rsidRPr="00282889">
        <w:rPr>
          <w:rFonts w:ascii="Aptos" w:hAnsi="Aptos" w:cstheme="majorHAnsi"/>
          <w:sz w:val="24"/>
          <w:szCs w:val="24"/>
        </w:rPr>
        <w:t>): _</w:t>
      </w:r>
      <w:proofErr w:type="gramEnd"/>
      <w:r w:rsidRPr="00282889">
        <w:rPr>
          <w:rFonts w:ascii="Aptos" w:hAnsi="Aptos" w:cstheme="majorHAnsi"/>
          <w:sz w:val="24"/>
          <w:szCs w:val="24"/>
        </w:rPr>
        <w:t>________</w:t>
      </w:r>
    </w:p>
    <w:p w14:paraId="71C00EDC" w14:textId="77777777" w:rsidR="00282889" w:rsidRPr="00282889" w:rsidRDefault="00282889" w:rsidP="00282889">
      <w:pPr>
        <w:spacing w:after="0" w:line="240" w:lineRule="auto"/>
        <w:rPr>
          <w:rFonts w:ascii="Aptos" w:hAnsi="Aptos" w:cstheme="majorHAnsi"/>
          <w:b/>
          <w:sz w:val="24"/>
          <w:szCs w:val="24"/>
        </w:rPr>
      </w:pPr>
    </w:p>
    <w:p w14:paraId="290E2CA1" w14:textId="76D8AF0A"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t>6. Sexual Orientation</w:t>
      </w:r>
    </w:p>
    <w:p w14:paraId="1FD2E552"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Heterosexual / Straight</w:t>
      </w:r>
    </w:p>
    <w:p w14:paraId="78B4438B"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Gay / Lesbian</w:t>
      </w:r>
    </w:p>
    <w:p w14:paraId="369013A6"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Bisexual</w:t>
      </w:r>
    </w:p>
    <w:p w14:paraId="504E8D5D"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to self-</w:t>
      </w:r>
      <w:proofErr w:type="gramStart"/>
      <w:r w:rsidRPr="00282889">
        <w:rPr>
          <w:rFonts w:ascii="Aptos" w:hAnsi="Aptos" w:cstheme="majorHAnsi"/>
          <w:sz w:val="24"/>
          <w:szCs w:val="24"/>
        </w:rPr>
        <w:t>describe: _</w:t>
      </w:r>
      <w:proofErr w:type="gramEnd"/>
      <w:r w:rsidRPr="00282889">
        <w:rPr>
          <w:rFonts w:ascii="Aptos" w:hAnsi="Aptos" w:cstheme="majorHAnsi"/>
          <w:sz w:val="24"/>
          <w:szCs w:val="24"/>
        </w:rPr>
        <w:t>_________</w:t>
      </w:r>
    </w:p>
    <w:p w14:paraId="7091FC41"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2B8730CB"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br/>
        <w:t>7. Religion or Belief</w:t>
      </w:r>
    </w:p>
    <w:p w14:paraId="7C6793DD"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No religion</w:t>
      </w:r>
    </w:p>
    <w:p w14:paraId="2CA0875D"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Christian</w:t>
      </w:r>
    </w:p>
    <w:p w14:paraId="2575BADA"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Buddhist</w:t>
      </w:r>
    </w:p>
    <w:p w14:paraId="308DFC4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Hindu</w:t>
      </w:r>
    </w:p>
    <w:p w14:paraId="5214541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Jewish</w:t>
      </w:r>
    </w:p>
    <w:p w14:paraId="70EB9CF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Muslim</w:t>
      </w:r>
    </w:p>
    <w:p w14:paraId="19F1DE6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Sikh</w:t>
      </w:r>
    </w:p>
    <w:p w14:paraId="6EED6563"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Any other: __________</w:t>
      </w:r>
    </w:p>
    <w:p w14:paraId="2457769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6B88DD88" w14:textId="77777777" w:rsidR="00282889" w:rsidRPr="00282889" w:rsidRDefault="00282889" w:rsidP="00282889">
      <w:pPr>
        <w:spacing w:after="0" w:line="240" w:lineRule="auto"/>
        <w:rPr>
          <w:rFonts w:ascii="Aptos" w:hAnsi="Aptos" w:cstheme="majorHAnsi"/>
          <w:b/>
          <w:sz w:val="24"/>
          <w:szCs w:val="24"/>
        </w:rPr>
      </w:pPr>
    </w:p>
    <w:p w14:paraId="42AB897F" w14:textId="77777777" w:rsidR="00282889" w:rsidRDefault="00282889" w:rsidP="00282889">
      <w:pPr>
        <w:spacing w:after="0" w:line="240" w:lineRule="auto"/>
        <w:rPr>
          <w:rFonts w:ascii="Aptos" w:hAnsi="Aptos" w:cstheme="majorHAnsi"/>
          <w:b/>
          <w:sz w:val="24"/>
          <w:szCs w:val="24"/>
        </w:rPr>
      </w:pPr>
    </w:p>
    <w:p w14:paraId="08167BE7" w14:textId="77777777" w:rsidR="00282889" w:rsidRDefault="00282889" w:rsidP="00282889">
      <w:pPr>
        <w:spacing w:after="0" w:line="240" w:lineRule="auto"/>
        <w:rPr>
          <w:rFonts w:ascii="Aptos" w:hAnsi="Aptos" w:cstheme="majorHAnsi"/>
          <w:b/>
          <w:sz w:val="24"/>
          <w:szCs w:val="24"/>
        </w:rPr>
      </w:pPr>
    </w:p>
    <w:p w14:paraId="371BA7A2" w14:textId="77777777" w:rsidR="00282889" w:rsidRDefault="00282889" w:rsidP="00282889">
      <w:pPr>
        <w:spacing w:after="0" w:line="240" w:lineRule="auto"/>
        <w:rPr>
          <w:rFonts w:ascii="Aptos" w:hAnsi="Aptos" w:cstheme="majorHAnsi"/>
          <w:b/>
          <w:sz w:val="24"/>
          <w:szCs w:val="24"/>
        </w:rPr>
      </w:pPr>
    </w:p>
    <w:p w14:paraId="425C775C" w14:textId="77777777" w:rsidR="00282889" w:rsidRPr="00282889" w:rsidRDefault="00282889" w:rsidP="00282889">
      <w:pPr>
        <w:spacing w:after="0" w:line="240" w:lineRule="auto"/>
        <w:rPr>
          <w:rFonts w:ascii="Aptos" w:hAnsi="Aptos" w:cstheme="majorHAnsi"/>
          <w:b/>
          <w:sz w:val="24"/>
          <w:szCs w:val="24"/>
        </w:rPr>
      </w:pPr>
    </w:p>
    <w:p w14:paraId="4A6E0B06" w14:textId="7CA78BCF"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lastRenderedPageBreak/>
        <w:br/>
        <w:t>8. Caring Responsibilities</w:t>
      </w:r>
    </w:p>
    <w:p w14:paraId="7AA9C28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None</w:t>
      </w:r>
    </w:p>
    <w:p w14:paraId="5D990E6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Primary carer of a child/children</w:t>
      </w:r>
    </w:p>
    <w:p w14:paraId="53CAA9B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Primary carer of a disabled person</w:t>
      </w:r>
    </w:p>
    <w:p w14:paraId="20DE781A"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Primary carer of an older person</w:t>
      </w:r>
    </w:p>
    <w:p w14:paraId="11B2390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Secondary carer</w:t>
      </w:r>
    </w:p>
    <w:p w14:paraId="7D421170"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6AA3DE5C" w14:textId="28367EA0" w:rsidR="00B6297E" w:rsidRPr="00282889" w:rsidRDefault="000B548D" w:rsidP="00282889">
      <w:pPr>
        <w:spacing w:after="0" w:line="240" w:lineRule="auto"/>
        <w:rPr>
          <w:rFonts w:ascii="Aptos" w:hAnsi="Aptos" w:cstheme="majorHAnsi"/>
          <w:b/>
          <w:sz w:val="24"/>
          <w:szCs w:val="24"/>
        </w:rPr>
      </w:pPr>
      <w:r w:rsidRPr="00282889">
        <w:rPr>
          <w:rFonts w:ascii="Aptos" w:hAnsi="Aptos" w:cstheme="majorHAnsi"/>
          <w:b/>
          <w:sz w:val="24"/>
          <w:szCs w:val="24"/>
        </w:rPr>
        <w:br/>
        <w:t xml:space="preserve">9. Socio-economic </w:t>
      </w:r>
      <w:r w:rsidR="00282889" w:rsidRPr="00282889">
        <w:rPr>
          <w:rFonts w:ascii="Aptos" w:hAnsi="Aptos" w:cstheme="majorHAnsi"/>
          <w:b/>
          <w:sz w:val="24"/>
          <w:szCs w:val="24"/>
        </w:rPr>
        <w:t>b</w:t>
      </w:r>
      <w:r w:rsidRPr="00282889">
        <w:rPr>
          <w:rFonts w:ascii="Aptos" w:hAnsi="Aptos" w:cstheme="majorHAnsi"/>
          <w:b/>
          <w:sz w:val="24"/>
          <w:szCs w:val="24"/>
        </w:rPr>
        <w:t>ackground</w:t>
      </w:r>
    </w:p>
    <w:p w14:paraId="65CF8D2E" w14:textId="747D3ECE" w:rsidR="00282889" w:rsidRPr="00282889" w:rsidRDefault="00282889" w:rsidP="00282889">
      <w:pPr>
        <w:spacing w:after="0" w:line="240" w:lineRule="auto"/>
        <w:rPr>
          <w:rFonts w:ascii="Aptos" w:hAnsi="Aptos" w:cstheme="majorHAnsi"/>
          <w:sz w:val="24"/>
          <w:szCs w:val="24"/>
        </w:rPr>
      </w:pPr>
      <w:r w:rsidRPr="00282889">
        <w:rPr>
          <w:rFonts w:ascii="Aptos" w:hAnsi="Aptos" w:cstheme="majorHAnsi"/>
          <w:sz w:val="24"/>
          <w:szCs w:val="24"/>
        </w:rPr>
        <w:t>What was the occupation of your main household earner when you were aged 14?</w:t>
      </w:r>
    </w:p>
    <w:p w14:paraId="2B96662F"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Senior professional / managerial</w:t>
      </w:r>
    </w:p>
    <w:p w14:paraId="43DAEF18"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Intermediate</w:t>
      </w:r>
    </w:p>
    <w:p w14:paraId="41133347"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Routine / manual</w:t>
      </w:r>
    </w:p>
    <w:p w14:paraId="18A2F02E"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Long-term unemployed</w:t>
      </w:r>
    </w:p>
    <w:p w14:paraId="3DE4CFD4"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Prefer not to say</w:t>
      </w:r>
    </w:p>
    <w:p w14:paraId="0E05DDEC"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Don’t know</w:t>
      </w:r>
    </w:p>
    <w:p w14:paraId="121F5B69"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b/>
          <w:sz w:val="24"/>
          <w:szCs w:val="24"/>
        </w:rPr>
        <w:br/>
      </w:r>
      <w:r w:rsidRPr="00282889">
        <w:rPr>
          <w:rFonts w:ascii="Aptos" w:hAnsi="Aptos" w:cstheme="majorHAnsi"/>
          <w:b/>
          <w:sz w:val="24"/>
          <w:szCs w:val="24"/>
        </w:rPr>
        <w:t>10. How did you hear about this role?</w:t>
      </w:r>
    </w:p>
    <w:p w14:paraId="58029938"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Website</w:t>
      </w:r>
    </w:p>
    <w:p w14:paraId="76BCDD85" w14:textId="1FB191B4"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t>
      </w:r>
      <w:proofErr w:type="gramStart"/>
      <w:r w:rsidR="00282889" w:rsidRPr="00282889">
        <w:rPr>
          <w:rFonts w:ascii="Aptos" w:hAnsi="Aptos" w:cstheme="majorHAnsi"/>
          <w:sz w:val="24"/>
          <w:szCs w:val="24"/>
        </w:rPr>
        <w:t>Social media</w:t>
      </w:r>
      <w:proofErr w:type="gramEnd"/>
    </w:p>
    <w:p w14:paraId="468B31E6"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Word of mouth</w:t>
      </w:r>
    </w:p>
    <w:p w14:paraId="650624B0"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Charity sector network</w:t>
      </w:r>
    </w:p>
    <w:p w14:paraId="37BA4F80"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Segoe UI Symbol"/>
          <w:sz w:val="24"/>
          <w:szCs w:val="24"/>
        </w:rPr>
        <w:t>☐</w:t>
      </w:r>
      <w:r w:rsidRPr="00282889">
        <w:rPr>
          <w:rFonts w:ascii="Aptos" w:hAnsi="Aptos" w:cstheme="majorHAnsi"/>
          <w:sz w:val="24"/>
          <w:szCs w:val="24"/>
        </w:rPr>
        <w:t xml:space="preserve"> Other: __________</w:t>
      </w:r>
    </w:p>
    <w:p w14:paraId="0188B9FF" w14:textId="77777777" w:rsidR="00B6297E" w:rsidRPr="00282889" w:rsidRDefault="000B548D" w:rsidP="00282889">
      <w:pPr>
        <w:spacing w:after="0" w:line="240" w:lineRule="auto"/>
        <w:rPr>
          <w:rFonts w:ascii="Aptos" w:hAnsi="Aptos" w:cstheme="majorHAnsi"/>
          <w:sz w:val="24"/>
          <w:szCs w:val="24"/>
        </w:rPr>
      </w:pPr>
      <w:r w:rsidRPr="00282889">
        <w:rPr>
          <w:rFonts w:ascii="Aptos" w:hAnsi="Aptos" w:cstheme="majorHAnsi"/>
          <w:sz w:val="24"/>
          <w:szCs w:val="24"/>
        </w:rPr>
        <w:br/>
        <w:t>This data will be processed in line with UK data protection law and reported anonymously.</w:t>
      </w:r>
    </w:p>
    <w:sectPr w:rsidR="00B6297E" w:rsidRPr="0028288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E2B3" w14:textId="77777777" w:rsidR="000B548D" w:rsidRDefault="000B548D" w:rsidP="00282889">
      <w:pPr>
        <w:spacing w:after="0" w:line="240" w:lineRule="auto"/>
      </w:pPr>
      <w:r>
        <w:separator/>
      </w:r>
    </w:p>
  </w:endnote>
  <w:endnote w:type="continuationSeparator" w:id="0">
    <w:p w14:paraId="5ED2BCA6" w14:textId="77777777" w:rsidR="000B548D" w:rsidRDefault="000B548D" w:rsidP="002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1A06" w14:textId="77777777" w:rsidR="000B548D" w:rsidRDefault="000B548D" w:rsidP="00282889">
      <w:pPr>
        <w:spacing w:after="0" w:line="240" w:lineRule="auto"/>
      </w:pPr>
      <w:r>
        <w:separator/>
      </w:r>
    </w:p>
  </w:footnote>
  <w:footnote w:type="continuationSeparator" w:id="0">
    <w:p w14:paraId="2C9050DE" w14:textId="77777777" w:rsidR="000B548D" w:rsidRDefault="000B548D" w:rsidP="002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FCEE" w14:textId="6D701BF4" w:rsidR="00282889" w:rsidRDefault="00282889">
    <w:pPr>
      <w:pStyle w:val="Header"/>
    </w:pPr>
    <w:r>
      <w:rPr>
        <w:noProof/>
      </w:rPr>
      <w:drawing>
        <wp:inline distT="0" distB="0" distL="0" distR="0" wp14:anchorId="38F36903" wp14:editId="6806F19E">
          <wp:extent cx="2695575" cy="666750"/>
          <wp:effectExtent l="0" t="0" r="9525" b="0"/>
          <wp:docPr id="42591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2466321">
    <w:abstractNumId w:val="8"/>
  </w:num>
  <w:num w:numId="2" w16cid:durableId="978609350">
    <w:abstractNumId w:val="6"/>
  </w:num>
  <w:num w:numId="3" w16cid:durableId="1780878490">
    <w:abstractNumId w:val="5"/>
  </w:num>
  <w:num w:numId="4" w16cid:durableId="416706732">
    <w:abstractNumId w:val="4"/>
  </w:num>
  <w:num w:numId="5" w16cid:durableId="2046446742">
    <w:abstractNumId w:val="7"/>
  </w:num>
  <w:num w:numId="6" w16cid:durableId="1211308958">
    <w:abstractNumId w:val="3"/>
  </w:num>
  <w:num w:numId="7" w16cid:durableId="1837914910">
    <w:abstractNumId w:val="2"/>
  </w:num>
  <w:num w:numId="8" w16cid:durableId="312102517">
    <w:abstractNumId w:val="1"/>
  </w:num>
  <w:num w:numId="9" w16cid:durableId="138228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48D"/>
    <w:rsid w:val="0015074B"/>
    <w:rsid w:val="00282889"/>
    <w:rsid w:val="0029639D"/>
    <w:rsid w:val="00326F90"/>
    <w:rsid w:val="008B69AD"/>
    <w:rsid w:val="00AA1D8D"/>
    <w:rsid w:val="00B47730"/>
    <w:rsid w:val="00B6297E"/>
    <w:rsid w:val="00CB0664"/>
    <w:rsid w:val="00E404DB"/>
    <w:rsid w:val="00F13E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3A90A"/>
  <w14:defaultImageDpi w14:val="300"/>
  <w15:docId w15:val="{E6E3B3FA-5431-4473-BEEF-152A327A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Heather Henry</cp:lastModifiedBy>
  <cp:revision>2</cp:revision>
  <dcterms:created xsi:type="dcterms:W3CDTF">2026-05-06T15:24:00Z</dcterms:created>
  <dcterms:modified xsi:type="dcterms:W3CDTF">2026-05-06T15:24:00Z</dcterms:modified>
  <cp:category/>
</cp:coreProperties>
</file>